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45F6" w14:textId="77777777" w:rsidR="00C11CAB" w:rsidRDefault="008E2FD8">
      <w:pPr>
        <w:contextualSpacing/>
        <w:jc w:val="center"/>
        <w:rPr>
          <w:b/>
          <w:lang w:val="el-GR"/>
        </w:rPr>
      </w:pPr>
      <w:r w:rsidRPr="00412CAB">
        <w:rPr>
          <w:b/>
          <w:lang w:val="el-GR"/>
        </w:rPr>
        <w:t xml:space="preserve">ΕΚΘΕΣΗ </w:t>
      </w:r>
      <w:r w:rsidR="00C11CAB">
        <w:rPr>
          <w:b/>
          <w:lang w:val="el-GR"/>
        </w:rPr>
        <w:t xml:space="preserve">ΕΠΑΛΗΘΕΥΣΗΣ-ΠΙΣΤΟΠΟΙΗΣΗΣ </w:t>
      </w:r>
    </w:p>
    <w:p w14:paraId="644914FF" w14:textId="77777777" w:rsidR="00C11CAB" w:rsidRDefault="00C11CAB">
      <w:pPr>
        <w:rPr>
          <w:b/>
          <w:lang w:val="el-GR"/>
        </w:rPr>
      </w:pPr>
    </w:p>
    <w:p w14:paraId="2255ACAB" w14:textId="1DF1E774" w:rsidR="000F6401" w:rsidRPr="00412CAB" w:rsidRDefault="001C6F2B">
      <w:pPr>
        <w:rPr>
          <w:lang w:val="el-GR"/>
        </w:rPr>
      </w:pPr>
      <w:r w:rsidRPr="00412CAB">
        <w:rPr>
          <w:b/>
          <w:lang w:val="el-GR"/>
        </w:rPr>
        <w:t>Α</w:t>
      </w:r>
      <w:r w:rsidR="008E2FD8" w:rsidRPr="00412CAB">
        <w:rPr>
          <w:b/>
          <w:lang w:val="el-GR"/>
        </w:rPr>
        <w:t xml:space="preserve">ίτημα πληρωμής (Α/Α – </w:t>
      </w:r>
      <w:proofErr w:type="spellStart"/>
      <w:r w:rsidR="008E2FD8" w:rsidRPr="00412CAB">
        <w:rPr>
          <w:b/>
          <w:lang w:val="el-GR"/>
        </w:rPr>
        <w:t>Ημ</w:t>
      </w:r>
      <w:proofErr w:type="spellEnd"/>
      <w:r w:rsidR="008E2FD8" w:rsidRPr="00412CAB">
        <w:rPr>
          <w:b/>
          <w:lang w:val="el-GR"/>
        </w:rPr>
        <w:t>/</w:t>
      </w:r>
      <w:proofErr w:type="spellStart"/>
      <w:r w:rsidR="008E2FD8" w:rsidRPr="00412CAB">
        <w:rPr>
          <w:b/>
          <w:lang w:val="el-GR"/>
        </w:rPr>
        <w:t>νία</w:t>
      </w:r>
      <w:proofErr w:type="spellEnd"/>
      <w:r w:rsidR="008E2FD8" w:rsidRPr="00412CAB">
        <w:rPr>
          <w:b/>
          <w:lang w:val="el-GR"/>
        </w:rPr>
        <w:t xml:space="preserve">): </w:t>
      </w:r>
      <w:r w:rsidR="008E2FD8" w:rsidRPr="00412CAB">
        <w:rPr>
          <w:lang w:val="el-GR"/>
        </w:rPr>
        <w:t>_________</w:t>
      </w:r>
      <w:r w:rsidR="00412CAB" w:rsidRPr="00412CAB">
        <w:rPr>
          <w:lang w:val="el-GR"/>
        </w:rPr>
        <w:t>____________________________</w:t>
      </w:r>
      <w:r w:rsidR="008E2FD8" w:rsidRPr="00412CAB">
        <w:rPr>
          <w:lang w:val="el-GR"/>
        </w:rPr>
        <w:t>_________________</w:t>
      </w:r>
    </w:p>
    <w:p w14:paraId="4BCDDFC8" w14:textId="77777777" w:rsidR="001C6F2B" w:rsidRPr="00412CAB" w:rsidRDefault="001C6F2B" w:rsidP="001C6F2B">
      <w:pPr>
        <w:rPr>
          <w:lang w:val="el-GR"/>
        </w:rPr>
      </w:pPr>
      <w:r w:rsidRPr="00412CAB">
        <w:rPr>
          <w:b/>
          <w:lang w:val="el-GR"/>
        </w:rPr>
        <w:t xml:space="preserve">Κωδικός Έκθεσης: </w:t>
      </w:r>
      <w:r w:rsidRPr="00412CAB">
        <w:rPr>
          <w:lang w:val="el-GR"/>
        </w:rPr>
        <w:t>______</w:t>
      </w:r>
      <w:r w:rsidR="00412CAB" w:rsidRPr="00412CAB">
        <w:rPr>
          <w:lang w:val="el-GR"/>
        </w:rPr>
        <w:t>__________________________________________</w:t>
      </w:r>
    </w:p>
    <w:p w14:paraId="340ED652" w14:textId="77777777" w:rsidR="000F6401" w:rsidRPr="00412CAB" w:rsidRDefault="008E2FD8">
      <w:pPr>
        <w:rPr>
          <w:lang w:val="el-GR"/>
        </w:rPr>
      </w:pPr>
      <w:r w:rsidRPr="00412CAB">
        <w:rPr>
          <w:b/>
          <w:lang w:val="el-GR"/>
        </w:rPr>
        <w:t xml:space="preserve">ΤΑΥΤΟΤΗΤΑ ΠΡΑΞΗΣ </w:t>
      </w:r>
      <w:r w:rsidR="00AA5DD2" w:rsidRPr="00412CAB">
        <w:rPr>
          <w:lang w:val="el-GR"/>
        </w:rPr>
        <w:t>_________________________________________________</w:t>
      </w:r>
    </w:p>
    <w:p w14:paraId="3840D963" w14:textId="77777777" w:rsidR="001C6F2B" w:rsidRPr="00412CAB" w:rsidRDefault="001C6F2B" w:rsidP="001C6F2B">
      <w:pPr>
        <w:rPr>
          <w:lang w:val="el-GR"/>
        </w:rPr>
      </w:pPr>
      <w:r w:rsidRPr="00412CAB">
        <w:rPr>
          <w:b/>
          <w:lang w:val="el-GR"/>
        </w:rPr>
        <w:t xml:space="preserve">Πρόγραμμα/Δράση/Μέτρο: </w:t>
      </w:r>
      <w:r w:rsidRPr="00412CAB">
        <w:rPr>
          <w:lang w:val="el-GR"/>
        </w:rPr>
        <w:t>__________________________________________</w:t>
      </w:r>
    </w:p>
    <w:p w14:paraId="2AE07D63" w14:textId="77777777" w:rsidR="000F6401" w:rsidRPr="00412CAB" w:rsidRDefault="008E2FD8">
      <w:pPr>
        <w:rPr>
          <w:lang w:val="el-GR"/>
        </w:rPr>
      </w:pPr>
      <w:r w:rsidRPr="00412CAB">
        <w:rPr>
          <w:b/>
          <w:lang w:val="el-GR"/>
        </w:rPr>
        <w:t xml:space="preserve">Κωδικός Πράξης/Έργου: </w:t>
      </w:r>
      <w:r w:rsidRPr="00412CAB">
        <w:rPr>
          <w:lang w:val="el-GR"/>
        </w:rPr>
        <w:t>____________________________________</w:t>
      </w:r>
    </w:p>
    <w:p w14:paraId="01371151" w14:textId="77777777" w:rsidR="000F6401" w:rsidRPr="00412CAB" w:rsidRDefault="008E2FD8">
      <w:pPr>
        <w:rPr>
          <w:lang w:val="el-GR"/>
        </w:rPr>
      </w:pPr>
      <w:r w:rsidRPr="00412CAB">
        <w:rPr>
          <w:b/>
          <w:lang w:val="el-GR"/>
        </w:rPr>
        <w:t xml:space="preserve">Τίτλος Πράξης: </w:t>
      </w:r>
      <w:r w:rsidRPr="00412CAB">
        <w:rPr>
          <w:lang w:val="el-GR"/>
        </w:rPr>
        <w:t>____________________________________________________</w:t>
      </w:r>
    </w:p>
    <w:p w14:paraId="389FF571" w14:textId="77777777" w:rsidR="000F6401" w:rsidRPr="00412CAB" w:rsidRDefault="008E2FD8">
      <w:pPr>
        <w:rPr>
          <w:lang w:val="el-GR"/>
        </w:rPr>
      </w:pPr>
      <w:r w:rsidRPr="00412CAB">
        <w:rPr>
          <w:b/>
          <w:lang w:val="el-GR"/>
        </w:rPr>
        <w:t xml:space="preserve">Δικαιούχος (Επωνυμία): </w:t>
      </w:r>
      <w:r w:rsidRPr="00412CAB">
        <w:rPr>
          <w:lang w:val="el-GR"/>
        </w:rPr>
        <w:t>____________________________________________</w:t>
      </w:r>
    </w:p>
    <w:p w14:paraId="6B97BF8C" w14:textId="77777777" w:rsidR="000F6401" w:rsidRPr="00412CAB" w:rsidRDefault="008E2FD8">
      <w:pPr>
        <w:rPr>
          <w:lang w:val="el-GR"/>
        </w:rPr>
      </w:pPr>
      <w:r w:rsidRPr="00412CAB">
        <w:rPr>
          <w:b/>
          <w:lang w:val="el-GR"/>
        </w:rPr>
        <w:t xml:space="preserve">ΑΦΜ: </w:t>
      </w:r>
      <w:r w:rsidRPr="00412CAB">
        <w:rPr>
          <w:lang w:val="el-GR"/>
        </w:rPr>
        <w:t>____________________</w:t>
      </w:r>
    </w:p>
    <w:p w14:paraId="379C5ED0" w14:textId="77777777" w:rsidR="000F6401" w:rsidRPr="00412CAB" w:rsidRDefault="008E2FD8">
      <w:pPr>
        <w:rPr>
          <w:lang w:val="el-GR"/>
        </w:rPr>
      </w:pPr>
      <w:r w:rsidRPr="00412CAB">
        <w:rPr>
          <w:b/>
          <w:lang w:val="el-GR"/>
        </w:rPr>
        <w:t>Νόμιμος εκπρόσωπος:</w:t>
      </w:r>
      <w:r w:rsidR="00221133" w:rsidRPr="00412CAB">
        <w:rPr>
          <w:b/>
          <w:lang w:val="el-GR"/>
        </w:rPr>
        <w:t xml:space="preserve"> </w:t>
      </w:r>
      <w:r w:rsidR="00412CAB" w:rsidRPr="00412CAB">
        <w:rPr>
          <w:lang w:val="el-GR"/>
        </w:rPr>
        <w:t>____________________________</w:t>
      </w:r>
      <w:r w:rsidRPr="00412CAB">
        <w:rPr>
          <w:lang w:val="el-GR"/>
        </w:rPr>
        <w:t>_______________</w:t>
      </w:r>
    </w:p>
    <w:p w14:paraId="04EE1C45" w14:textId="77777777" w:rsidR="000F6401" w:rsidRPr="00412CAB" w:rsidRDefault="008E2FD8">
      <w:pPr>
        <w:rPr>
          <w:lang w:val="el-GR"/>
        </w:rPr>
      </w:pPr>
      <w:r w:rsidRPr="00412CAB">
        <w:rPr>
          <w:b/>
          <w:lang w:val="el-GR"/>
        </w:rPr>
        <w:t>Απόφαση Ένταξης (</w:t>
      </w:r>
      <w:r w:rsidR="00221133" w:rsidRPr="00412CAB">
        <w:rPr>
          <w:b/>
          <w:lang w:val="el-GR"/>
        </w:rPr>
        <w:t>ΑΔΑ</w:t>
      </w:r>
      <w:r w:rsidRPr="00412CAB">
        <w:rPr>
          <w:b/>
          <w:lang w:val="el-GR"/>
        </w:rPr>
        <w:t xml:space="preserve">/ημερομηνία): </w:t>
      </w:r>
      <w:r w:rsidRPr="00412CAB">
        <w:rPr>
          <w:lang w:val="el-GR"/>
        </w:rPr>
        <w:t>______________________________</w:t>
      </w:r>
    </w:p>
    <w:p w14:paraId="3DBF3A37" w14:textId="77777777" w:rsidR="000F6401" w:rsidRPr="00412CAB" w:rsidRDefault="008E2FD8">
      <w:pPr>
        <w:rPr>
          <w:lang w:val="el-GR"/>
        </w:rPr>
      </w:pPr>
      <w:r w:rsidRPr="00412CAB">
        <w:rPr>
          <w:b/>
          <w:lang w:val="el-GR"/>
        </w:rPr>
        <w:t xml:space="preserve">Εγκεκριμένος Προϋπολογισμός: </w:t>
      </w:r>
      <w:r w:rsidRPr="00412CAB">
        <w:rPr>
          <w:lang w:val="el-GR"/>
        </w:rPr>
        <w:t>____</w:t>
      </w:r>
      <w:r w:rsidR="00412CAB" w:rsidRPr="00412CAB">
        <w:rPr>
          <w:lang w:val="el-GR"/>
        </w:rPr>
        <w:t>_____________________</w:t>
      </w:r>
      <w:r w:rsidRPr="00412CAB">
        <w:rPr>
          <w:lang w:val="el-GR"/>
        </w:rPr>
        <w:t>___________________</w:t>
      </w:r>
    </w:p>
    <w:p w14:paraId="6C291DD4" w14:textId="77777777" w:rsidR="000F6401" w:rsidRPr="00412CAB" w:rsidRDefault="008E2FD8">
      <w:pPr>
        <w:rPr>
          <w:lang w:val="el-GR"/>
        </w:rPr>
      </w:pPr>
      <w:r w:rsidRPr="00412CAB">
        <w:rPr>
          <w:b/>
          <w:lang w:val="el-GR"/>
        </w:rPr>
        <w:t xml:space="preserve">Δημόσια Δαπάνη: </w:t>
      </w:r>
      <w:r w:rsidRPr="00412CAB">
        <w:rPr>
          <w:lang w:val="el-GR"/>
        </w:rPr>
        <w:t>__________________</w:t>
      </w:r>
      <w:r w:rsidR="00412CAB" w:rsidRPr="00412CAB">
        <w:rPr>
          <w:lang w:val="el-GR"/>
        </w:rPr>
        <w:t>______________</w:t>
      </w:r>
      <w:r w:rsidRPr="00412CAB">
        <w:rPr>
          <w:lang w:val="el-GR"/>
        </w:rPr>
        <w:t>_________________</w:t>
      </w:r>
      <w:r w:rsidR="00412CAB" w:rsidRPr="00412CAB">
        <w:rPr>
          <w:lang w:val="el-GR"/>
        </w:rPr>
        <w:t>_______</w:t>
      </w:r>
    </w:p>
    <w:p w14:paraId="006A43A8" w14:textId="77777777" w:rsidR="000F6401" w:rsidRPr="00412CAB" w:rsidRDefault="008E2FD8">
      <w:pPr>
        <w:rPr>
          <w:lang w:val="el-GR"/>
        </w:rPr>
      </w:pPr>
      <w:r w:rsidRPr="00412CAB">
        <w:rPr>
          <w:b/>
          <w:lang w:val="el-GR"/>
        </w:rPr>
        <w:t xml:space="preserve">Τόπος υλοποίησης: </w:t>
      </w:r>
      <w:r w:rsidRPr="00412CAB">
        <w:rPr>
          <w:lang w:val="el-GR"/>
        </w:rPr>
        <w:t>__</w:t>
      </w:r>
      <w:r w:rsidR="00412CAB" w:rsidRPr="00412CAB">
        <w:rPr>
          <w:lang w:val="el-GR"/>
        </w:rPr>
        <w:t>______________</w:t>
      </w:r>
      <w:r w:rsidRPr="00412CAB">
        <w:rPr>
          <w:lang w:val="el-GR"/>
        </w:rPr>
        <w:t>_________________________</w:t>
      </w:r>
      <w:r w:rsidR="00412CAB" w:rsidRPr="00412CAB">
        <w:rPr>
          <w:lang w:val="el-GR"/>
        </w:rPr>
        <w:t>______________</w:t>
      </w:r>
    </w:p>
    <w:p w14:paraId="07B23E67" w14:textId="77777777" w:rsidR="000F6401" w:rsidRPr="00412CAB" w:rsidRDefault="008E2FD8">
      <w:pPr>
        <w:rPr>
          <w:lang w:val="el-GR"/>
        </w:rPr>
      </w:pPr>
      <w:r w:rsidRPr="00412CAB">
        <w:rPr>
          <w:b/>
          <w:lang w:val="el-GR"/>
        </w:rPr>
        <w:t xml:space="preserve">Ημερομηνία Έναρξης Πράξης: </w:t>
      </w:r>
      <w:r w:rsidRPr="00412CAB">
        <w:rPr>
          <w:lang w:val="el-GR"/>
        </w:rPr>
        <w:t>__</w:t>
      </w:r>
      <w:r w:rsidR="00412CAB" w:rsidRPr="00412CAB">
        <w:rPr>
          <w:lang w:val="el-GR"/>
        </w:rPr>
        <w:t>_____________________</w:t>
      </w:r>
      <w:r w:rsidRPr="00412CAB">
        <w:rPr>
          <w:lang w:val="el-GR"/>
        </w:rPr>
        <w:t>__________________</w:t>
      </w:r>
      <w:r w:rsidR="00412CAB" w:rsidRPr="00412CAB">
        <w:rPr>
          <w:lang w:val="el-GR"/>
        </w:rPr>
        <w:t>_______</w:t>
      </w:r>
    </w:p>
    <w:p w14:paraId="5C10BC00" w14:textId="77777777" w:rsidR="000F6401" w:rsidRPr="00412CAB" w:rsidRDefault="008E2FD8">
      <w:pPr>
        <w:rPr>
          <w:lang w:val="el-GR"/>
        </w:rPr>
      </w:pPr>
      <w:r w:rsidRPr="00412CAB">
        <w:rPr>
          <w:b/>
          <w:lang w:val="el-GR"/>
        </w:rPr>
        <w:t xml:space="preserve">Ημερομηνία Λήξης Πράξης: </w:t>
      </w:r>
      <w:r w:rsidRPr="00412CAB">
        <w:rPr>
          <w:lang w:val="el-GR"/>
        </w:rPr>
        <w:t>__</w:t>
      </w:r>
      <w:r w:rsidR="00412CAB">
        <w:rPr>
          <w:lang w:val="el-GR"/>
        </w:rPr>
        <w:t>31</w:t>
      </w:r>
      <w:r w:rsidR="001C6F2B" w:rsidRPr="00412CAB">
        <w:rPr>
          <w:lang w:val="el-GR"/>
        </w:rPr>
        <w:t>/0</w:t>
      </w:r>
      <w:r w:rsidR="00412CAB">
        <w:rPr>
          <w:lang w:val="el-GR"/>
        </w:rPr>
        <w:t>5</w:t>
      </w:r>
      <w:r w:rsidR="001C6F2B" w:rsidRPr="00412CAB">
        <w:rPr>
          <w:lang w:val="el-GR"/>
        </w:rPr>
        <w:t>/2026</w:t>
      </w:r>
      <w:r w:rsidRPr="00412CAB">
        <w:rPr>
          <w:lang w:val="el-GR"/>
        </w:rPr>
        <w:t>________________</w:t>
      </w:r>
      <w:r w:rsidR="00412CAB" w:rsidRPr="00412CAB">
        <w:rPr>
          <w:lang w:val="el-GR"/>
        </w:rPr>
        <w:t>_____________________</w:t>
      </w:r>
    </w:p>
    <w:p w14:paraId="09093564" w14:textId="77777777" w:rsidR="001C6F2B" w:rsidRPr="00412CAB" w:rsidRDefault="001415FC" w:rsidP="001C6F2B">
      <w:pPr>
        <w:rPr>
          <w:lang w:val="el-GR"/>
        </w:rPr>
      </w:pPr>
      <w:r w:rsidRPr="00412CAB">
        <w:rPr>
          <w:b/>
          <w:lang w:val="el-GR"/>
        </w:rPr>
        <w:t>Προθεσμία</w:t>
      </w:r>
      <w:r w:rsidR="001C6F2B" w:rsidRPr="00412CAB">
        <w:rPr>
          <w:b/>
          <w:lang w:val="el-GR"/>
        </w:rPr>
        <w:t xml:space="preserve"> Υποβολής 1</w:t>
      </w:r>
      <w:r w:rsidR="001C6F2B" w:rsidRPr="00412CAB">
        <w:rPr>
          <w:b/>
          <w:vertAlign w:val="superscript"/>
          <w:lang w:val="el-GR"/>
        </w:rPr>
        <w:t>ου</w:t>
      </w:r>
      <w:r w:rsidR="001C6F2B" w:rsidRPr="00412CAB">
        <w:rPr>
          <w:b/>
          <w:lang w:val="el-GR"/>
        </w:rPr>
        <w:t xml:space="preserve"> αιτήματος Πληρωμής: </w:t>
      </w:r>
      <w:r w:rsidR="001C6F2B" w:rsidRPr="00412CAB">
        <w:rPr>
          <w:lang w:val="el-GR"/>
        </w:rPr>
        <w:t>__</w:t>
      </w:r>
      <w:r w:rsidR="00412CAB" w:rsidRPr="00412CAB">
        <w:rPr>
          <w:lang w:val="el-GR"/>
        </w:rPr>
        <w:t>_____________________</w:t>
      </w:r>
      <w:r w:rsidR="001C6F2B" w:rsidRPr="00412CAB">
        <w:rPr>
          <w:lang w:val="el-GR"/>
        </w:rPr>
        <w:t>_____</w:t>
      </w:r>
    </w:p>
    <w:p w14:paraId="4151EFFB" w14:textId="77777777" w:rsidR="001C6F2B" w:rsidRPr="00412CAB" w:rsidRDefault="001C6F2B">
      <w:pPr>
        <w:rPr>
          <w:lang w:val="el-GR"/>
        </w:rPr>
      </w:pPr>
      <w:r w:rsidRPr="00412CAB">
        <w:rPr>
          <w:b/>
          <w:lang w:val="el-GR"/>
        </w:rPr>
        <w:t>Ημερομηνία Υποβολής 1</w:t>
      </w:r>
      <w:r w:rsidRPr="00412CAB">
        <w:rPr>
          <w:b/>
          <w:vertAlign w:val="superscript"/>
          <w:lang w:val="el-GR"/>
        </w:rPr>
        <w:t>ου</w:t>
      </w:r>
      <w:r w:rsidRPr="00412CAB">
        <w:rPr>
          <w:b/>
          <w:lang w:val="el-GR"/>
        </w:rPr>
        <w:t xml:space="preserve"> αιτήματος Πληρωμής: </w:t>
      </w:r>
      <w:r w:rsidRPr="00412CAB">
        <w:rPr>
          <w:lang w:val="el-GR"/>
        </w:rPr>
        <w:t>__</w:t>
      </w:r>
      <w:r w:rsidR="00AA5DD2" w:rsidRPr="00412CAB">
        <w:rPr>
          <w:lang w:val="el-GR"/>
        </w:rPr>
        <w:t>_______</w:t>
      </w:r>
      <w:r w:rsidRPr="00412CAB">
        <w:rPr>
          <w:lang w:val="el-GR"/>
        </w:rPr>
        <w:t>____</w:t>
      </w:r>
      <w:r w:rsidR="00AA5DD2" w:rsidRPr="00412CAB">
        <w:rPr>
          <w:lang w:val="el-GR"/>
        </w:rPr>
        <w:t>_______</w:t>
      </w:r>
    </w:p>
    <w:p w14:paraId="7F7041ED" w14:textId="77777777" w:rsidR="000F6401" w:rsidRPr="00412CAB" w:rsidRDefault="008E2FD8">
      <w:pPr>
        <w:rPr>
          <w:lang w:val="el-GR"/>
        </w:rPr>
      </w:pPr>
      <w:r w:rsidRPr="00412CAB">
        <w:rPr>
          <w:b/>
          <w:lang w:val="el-GR"/>
        </w:rPr>
        <w:t>Υποβολή 1ου αιτήματος πληρωμής με απόφαση παράτασης;</w:t>
      </w:r>
      <w:r w:rsidRPr="00412CAB">
        <w:rPr>
          <w:lang w:val="el-GR"/>
        </w:rPr>
        <w:t xml:space="preserve">   ☐ ΝΑΙ   ☐ ΟΧΙ</w:t>
      </w:r>
    </w:p>
    <w:p w14:paraId="109E27D2" w14:textId="77777777" w:rsidR="000F6401" w:rsidRPr="00412CAB" w:rsidRDefault="008E2FD8">
      <w:pPr>
        <w:rPr>
          <w:lang w:val="el-GR"/>
        </w:rPr>
      </w:pPr>
      <w:r w:rsidRPr="00412CAB">
        <w:rPr>
          <w:b/>
          <w:lang w:val="el-GR"/>
        </w:rPr>
        <w:t xml:space="preserve">Αν ΝΑΙ, </w:t>
      </w:r>
      <w:r w:rsidR="00AA5DD2">
        <w:rPr>
          <w:b/>
          <w:lang w:val="el-GR"/>
        </w:rPr>
        <w:t>ν</w:t>
      </w:r>
      <w:r w:rsidR="00B412B0" w:rsidRPr="00412CAB">
        <w:rPr>
          <w:b/>
          <w:lang w:val="el-GR"/>
        </w:rPr>
        <w:t xml:space="preserve">έα </w:t>
      </w:r>
      <w:proofErr w:type="spellStart"/>
      <w:r w:rsidRPr="00412CAB">
        <w:rPr>
          <w:b/>
          <w:lang w:val="el-GR"/>
        </w:rPr>
        <w:t>Ημ</w:t>
      </w:r>
      <w:proofErr w:type="spellEnd"/>
      <w:r w:rsidRPr="00412CAB">
        <w:rPr>
          <w:b/>
          <w:lang w:val="el-GR"/>
        </w:rPr>
        <w:t>/</w:t>
      </w:r>
      <w:proofErr w:type="spellStart"/>
      <w:r w:rsidRPr="00412CAB">
        <w:rPr>
          <w:b/>
          <w:lang w:val="el-GR"/>
        </w:rPr>
        <w:t>νία</w:t>
      </w:r>
      <w:proofErr w:type="spellEnd"/>
      <w:r w:rsidRPr="00412CAB">
        <w:rPr>
          <w:b/>
          <w:lang w:val="el-GR"/>
        </w:rPr>
        <w:t xml:space="preserve"> υποβολής 1ου αιτήματος: </w:t>
      </w:r>
      <w:r w:rsidRPr="00412CAB">
        <w:rPr>
          <w:lang w:val="el-GR"/>
        </w:rPr>
        <w:t>____________________________</w:t>
      </w:r>
    </w:p>
    <w:p w14:paraId="1E6A6D8C" w14:textId="77777777" w:rsidR="000F6401" w:rsidRPr="00412CAB" w:rsidRDefault="008E2FD8">
      <w:pPr>
        <w:rPr>
          <w:lang w:val="el-GR"/>
        </w:rPr>
      </w:pPr>
      <w:r w:rsidRPr="00412CAB">
        <w:rPr>
          <w:b/>
          <w:lang w:val="el-GR"/>
        </w:rPr>
        <w:t>Απόφαση Παράτασης (</w:t>
      </w:r>
      <w:r w:rsidR="00B412B0" w:rsidRPr="00412CAB">
        <w:rPr>
          <w:b/>
          <w:lang w:val="el-GR"/>
        </w:rPr>
        <w:t>ΑΔΑ</w:t>
      </w:r>
      <w:r w:rsidRPr="00412CAB">
        <w:rPr>
          <w:b/>
          <w:lang w:val="el-GR"/>
        </w:rPr>
        <w:t xml:space="preserve">/ημερομηνία): </w:t>
      </w:r>
      <w:r w:rsidRPr="00412CAB">
        <w:rPr>
          <w:lang w:val="el-GR"/>
        </w:rPr>
        <w:t>______________________________</w:t>
      </w:r>
    </w:p>
    <w:p w14:paraId="73F9478F" w14:textId="77777777" w:rsidR="00221133" w:rsidRPr="00412CAB" w:rsidRDefault="00243AE4">
      <w:pPr>
        <w:rPr>
          <w:b/>
          <w:lang w:val="el-GR"/>
        </w:rPr>
      </w:pPr>
      <w:r w:rsidRPr="00412CAB">
        <w:rPr>
          <w:b/>
          <w:lang w:val="el-GR"/>
        </w:rPr>
        <w:t xml:space="preserve">Χρηματοδοτικό σχήμα: </w:t>
      </w:r>
      <w:r w:rsidRPr="00412CAB">
        <w:rPr>
          <w:lang w:val="el-GR"/>
        </w:rPr>
        <w:t>___</w:t>
      </w:r>
      <w:r w:rsidR="00412CAB" w:rsidRPr="00412CAB">
        <w:rPr>
          <w:lang w:val="el-GR"/>
        </w:rPr>
        <w:t>___________________________________</w:t>
      </w:r>
      <w:r w:rsidRPr="00412CAB">
        <w:rPr>
          <w:lang w:val="el-GR"/>
        </w:rPr>
        <w:t>______________</w:t>
      </w:r>
      <w:r w:rsidR="00221133" w:rsidRPr="00412CAB">
        <w:rPr>
          <w:b/>
          <w:lang w:val="el-GR"/>
        </w:rPr>
        <w:br w:type="page"/>
      </w:r>
    </w:p>
    <w:p w14:paraId="3D3B1F87" w14:textId="77777777" w:rsidR="000F6401" w:rsidRPr="00412CAB" w:rsidRDefault="008E2FD8">
      <w:pPr>
        <w:rPr>
          <w:lang w:val="el-GR"/>
        </w:rPr>
      </w:pPr>
      <w:r w:rsidRPr="00412CAB">
        <w:rPr>
          <w:b/>
          <w:lang w:val="el-GR"/>
        </w:rPr>
        <w:lastRenderedPageBreak/>
        <w:t>ΣΤΟΙΧΕΙΑ ΑΥΤΟΨΙΑΣ</w:t>
      </w:r>
    </w:p>
    <w:p w14:paraId="20354B25" w14:textId="77777777" w:rsidR="000F6401" w:rsidRPr="00412CAB" w:rsidRDefault="008E2FD8">
      <w:pPr>
        <w:rPr>
          <w:lang w:val="el-GR"/>
        </w:rPr>
      </w:pPr>
      <w:r w:rsidRPr="00412CAB">
        <w:rPr>
          <w:b/>
          <w:lang w:val="el-GR"/>
        </w:rPr>
        <w:t>Ημερομηνία αυτοψίας:</w:t>
      </w:r>
      <w:r w:rsidR="00221133" w:rsidRPr="00412CAB">
        <w:rPr>
          <w:b/>
          <w:lang w:val="el-GR"/>
        </w:rPr>
        <w:t xml:space="preserve"> από</w:t>
      </w:r>
      <w:r w:rsidRPr="00412CAB">
        <w:rPr>
          <w:b/>
          <w:lang w:val="el-GR"/>
        </w:rPr>
        <w:t xml:space="preserve"> </w:t>
      </w:r>
      <w:r w:rsidRPr="00412CAB">
        <w:rPr>
          <w:lang w:val="el-GR"/>
        </w:rPr>
        <w:t>__________________</w:t>
      </w:r>
      <w:r w:rsidR="00221133" w:rsidRPr="00412CAB">
        <w:rPr>
          <w:lang w:val="el-GR"/>
        </w:rPr>
        <w:t xml:space="preserve">  </w:t>
      </w:r>
      <w:proofErr w:type="spellStart"/>
      <w:r w:rsidR="00221133" w:rsidRPr="00412CAB">
        <w:rPr>
          <w:lang w:val="el-GR"/>
        </w:rPr>
        <w:t>εώς</w:t>
      </w:r>
      <w:proofErr w:type="spellEnd"/>
      <w:r w:rsidR="00221133" w:rsidRPr="00412CAB">
        <w:rPr>
          <w:lang w:val="el-GR"/>
        </w:rPr>
        <w:t xml:space="preserve">  __________________ </w:t>
      </w:r>
    </w:p>
    <w:p w14:paraId="3790A0C2" w14:textId="77777777" w:rsidR="000F6401" w:rsidRPr="00412CAB" w:rsidRDefault="008E2FD8">
      <w:pPr>
        <w:rPr>
          <w:lang w:val="el-GR"/>
        </w:rPr>
      </w:pPr>
      <w:r w:rsidRPr="00412CAB">
        <w:rPr>
          <w:b/>
          <w:lang w:val="el-GR"/>
        </w:rPr>
        <w:t xml:space="preserve">Τόπος αυτοψίας (πλήρης διεύθυνση/σημείο): </w:t>
      </w:r>
      <w:r w:rsidRPr="00412CAB">
        <w:rPr>
          <w:lang w:val="el-GR"/>
        </w:rPr>
        <w:t>_______</w:t>
      </w:r>
      <w:r w:rsidR="00412CAB" w:rsidRPr="00412CAB">
        <w:rPr>
          <w:lang w:val="el-GR"/>
        </w:rPr>
        <w:t>_____________________</w:t>
      </w:r>
    </w:p>
    <w:p w14:paraId="427415E8" w14:textId="77777777" w:rsidR="000F6401" w:rsidRPr="00412CAB" w:rsidRDefault="008E2FD8">
      <w:pPr>
        <w:rPr>
          <w:lang w:val="el-GR"/>
        </w:rPr>
      </w:pPr>
      <w:r w:rsidRPr="00412CAB">
        <w:rPr>
          <w:lang w:val="el-GR"/>
        </w:rPr>
        <w:t>____________________________________________________________________</w:t>
      </w:r>
    </w:p>
    <w:p w14:paraId="7A79408A" w14:textId="77777777" w:rsidR="000F6401" w:rsidRPr="00412CAB" w:rsidRDefault="008E2FD8">
      <w:pPr>
        <w:rPr>
          <w:lang w:val="el-GR"/>
        </w:rPr>
      </w:pPr>
      <w:r w:rsidRPr="00412CAB">
        <w:rPr>
          <w:b/>
          <w:lang w:val="el-GR"/>
        </w:rPr>
        <w:t xml:space="preserve">Παρόντες εκ μέρους </w:t>
      </w:r>
      <w:r w:rsidR="00AA5DD2">
        <w:rPr>
          <w:b/>
          <w:lang w:val="el-GR"/>
        </w:rPr>
        <w:t xml:space="preserve">του </w:t>
      </w:r>
      <w:r w:rsidRPr="00412CAB">
        <w:rPr>
          <w:b/>
          <w:lang w:val="el-GR"/>
        </w:rPr>
        <w:t xml:space="preserve">δικαιούχου (ονοματεπώνυμο – ιδιότητα): </w:t>
      </w:r>
    </w:p>
    <w:p w14:paraId="18ADF77B" w14:textId="77777777" w:rsidR="000F6401" w:rsidRPr="00412CAB" w:rsidRDefault="008E2FD8">
      <w:pPr>
        <w:rPr>
          <w:lang w:val="el-GR"/>
        </w:rPr>
      </w:pPr>
      <w:r w:rsidRPr="00412CAB">
        <w:rPr>
          <w:lang w:val="el-GR"/>
        </w:rPr>
        <w:t>__________________________________________________________________________</w:t>
      </w:r>
    </w:p>
    <w:p w14:paraId="64FBDB36" w14:textId="585FB5E7" w:rsidR="000F6401" w:rsidRPr="00412CAB" w:rsidRDefault="008E2FD8">
      <w:pPr>
        <w:rPr>
          <w:lang w:val="el-GR"/>
        </w:rPr>
      </w:pPr>
      <w:r w:rsidRPr="00412CAB">
        <w:rPr>
          <w:b/>
          <w:lang w:val="el-GR"/>
        </w:rPr>
        <w:t>Ομάδα Ελέγχου (μέλη)</w:t>
      </w:r>
      <w:r w:rsidR="00412CAB">
        <w:rPr>
          <w:b/>
          <w:lang w:val="el-GR"/>
        </w:rPr>
        <w:t>/</w:t>
      </w:r>
      <w:r w:rsidR="00C11CAB">
        <w:rPr>
          <w:b/>
          <w:lang w:val="el-GR"/>
        </w:rPr>
        <w:t xml:space="preserve">Ανεξάρτητος </w:t>
      </w:r>
      <w:r w:rsidR="00412CAB">
        <w:rPr>
          <w:b/>
          <w:lang w:val="el-GR"/>
        </w:rPr>
        <w:t>Ορκωτός Ελεγκτής</w:t>
      </w:r>
      <w:r w:rsidRPr="00412CAB">
        <w:rPr>
          <w:b/>
          <w:lang w:val="el-GR"/>
        </w:rPr>
        <w:t xml:space="preserve">: </w:t>
      </w:r>
      <w:r w:rsidRPr="00412CAB">
        <w:rPr>
          <w:lang w:val="el-GR"/>
        </w:rPr>
        <w:t>_________________________________________________</w:t>
      </w:r>
      <w:r w:rsidR="00412CAB" w:rsidRPr="00412CAB">
        <w:rPr>
          <w:lang w:val="el-GR"/>
        </w:rPr>
        <w:t>____________________________</w:t>
      </w:r>
    </w:p>
    <w:p w14:paraId="2D1582EE" w14:textId="77777777" w:rsidR="000F6401" w:rsidRPr="00412CAB" w:rsidRDefault="008E2FD8">
      <w:pPr>
        <w:rPr>
          <w:lang w:val="el-GR"/>
        </w:rPr>
      </w:pPr>
      <w:r w:rsidRPr="00412CAB">
        <w:rPr>
          <w:lang w:val="el-GR"/>
        </w:rPr>
        <w:t>_____________________________________________________________________</w:t>
      </w:r>
      <w:r w:rsidR="00412CAB" w:rsidRPr="00412CAB">
        <w:rPr>
          <w:lang w:val="el-GR"/>
        </w:rPr>
        <w:t>_______</w:t>
      </w:r>
    </w:p>
    <w:p w14:paraId="2D4CB5E9" w14:textId="77777777" w:rsidR="00221133" w:rsidRPr="00412CAB" w:rsidRDefault="00221133" w:rsidP="00221133">
      <w:pPr>
        <w:rPr>
          <w:lang w:val="el-GR"/>
        </w:rPr>
      </w:pPr>
      <w:r w:rsidRPr="00412CAB">
        <w:rPr>
          <w:lang w:val="el-GR"/>
        </w:rPr>
        <w:t>_____________________________________________________________________</w:t>
      </w:r>
      <w:r w:rsidR="00412CAB" w:rsidRPr="00412CAB">
        <w:rPr>
          <w:lang w:val="el-GR"/>
        </w:rPr>
        <w:t>_______</w:t>
      </w:r>
    </w:p>
    <w:p w14:paraId="72EB7020" w14:textId="77777777" w:rsidR="000F6401" w:rsidRPr="00412CAB" w:rsidRDefault="00221133">
      <w:pPr>
        <w:rPr>
          <w:lang w:val="el-GR"/>
        </w:rPr>
      </w:pPr>
      <w:r w:rsidRPr="00412CAB">
        <w:rPr>
          <w:lang w:val="el-GR"/>
        </w:rPr>
        <w:t>Απόφαση ορισμού</w:t>
      </w:r>
      <w:r w:rsidR="00295E46" w:rsidRPr="00412CAB">
        <w:rPr>
          <w:lang w:val="el-GR"/>
        </w:rPr>
        <w:t xml:space="preserve"> ομάδας ελέγχου</w:t>
      </w:r>
      <w:r w:rsidRPr="00412CAB">
        <w:rPr>
          <w:lang w:val="el-GR"/>
        </w:rPr>
        <w:t>___________________________________________________</w:t>
      </w:r>
    </w:p>
    <w:p w14:paraId="4D397C93" w14:textId="77777777" w:rsidR="000F6401" w:rsidRPr="00412CAB" w:rsidRDefault="008E2FD8">
      <w:pPr>
        <w:rPr>
          <w:lang w:val="el-GR"/>
        </w:rPr>
      </w:pPr>
      <w:r w:rsidRPr="00412CAB">
        <w:rPr>
          <w:b/>
          <w:lang w:val="el-GR"/>
        </w:rPr>
        <w:t>ΣΚΟΠΟΣ – ΑΝΤΙΚΕΙΜΕΝΟ</w:t>
      </w:r>
    </w:p>
    <w:p w14:paraId="316D0478" w14:textId="4E7D5903" w:rsidR="000F6401" w:rsidRPr="00412CAB" w:rsidRDefault="008E2FD8">
      <w:pPr>
        <w:rPr>
          <w:lang w:val="el-GR"/>
        </w:rPr>
      </w:pPr>
      <w:r w:rsidRPr="00412CAB">
        <w:rPr>
          <w:lang w:val="el-GR"/>
        </w:rPr>
        <w:t xml:space="preserve">Η παρούσα έκθεση τεκμηριώνει τα ευρήματα επιτόπιας επαλήθευσης ως προς την υλοποίηση, την πληρότητα και τη λειτουργικότητα του φυσικού αντικειμένου </w:t>
      </w:r>
      <w:r w:rsidR="00C21797">
        <w:rPr>
          <w:lang w:val="el-GR"/>
        </w:rPr>
        <w:t>του έργου</w:t>
      </w:r>
      <w:r w:rsidRPr="00412CAB">
        <w:rPr>
          <w:lang w:val="el-GR"/>
        </w:rPr>
        <w:t>, σε συνάρτηση με τα εγκεκριμένα στοιχεία, τα δικαιολογητικά του φακέλου και τη διαδικασία πληρωμής.</w:t>
      </w:r>
    </w:p>
    <w:p w14:paraId="3E514D1B" w14:textId="77777777" w:rsidR="000F6401" w:rsidRPr="00412CAB" w:rsidRDefault="00221133">
      <w:pPr>
        <w:rPr>
          <w:lang w:val="el-GR"/>
        </w:rPr>
      </w:pPr>
      <w:r w:rsidRPr="00412CAB">
        <w:rPr>
          <w:b/>
          <w:lang w:val="el-GR"/>
        </w:rPr>
        <w:t xml:space="preserve">Στοιχείο Αρχικής Επένδυσης ΕΣ: </w:t>
      </w:r>
      <w:r w:rsidRPr="00412CAB">
        <w:rPr>
          <w:lang w:val="el-GR"/>
        </w:rPr>
        <w:t>_____</w:t>
      </w:r>
      <w:r w:rsidR="00AA5DD2" w:rsidRPr="00412CAB">
        <w:rPr>
          <w:lang w:val="el-GR"/>
        </w:rPr>
        <w:t>__________________________________________</w:t>
      </w:r>
      <w:r w:rsidRPr="00412CAB">
        <w:rPr>
          <w:lang w:val="el-GR"/>
        </w:rPr>
        <w:t>___</w:t>
      </w:r>
    </w:p>
    <w:p w14:paraId="5007D2A9" w14:textId="77777777" w:rsidR="000F6401" w:rsidRPr="00412CAB" w:rsidRDefault="008E2FD8">
      <w:pPr>
        <w:rPr>
          <w:lang w:val="el-GR"/>
        </w:rPr>
      </w:pPr>
      <w:r w:rsidRPr="00412CAB">
        <w:rPr>
          <w:b/>
          <w:lang w:val="el-GR"/>
        </w:rPr>
        <w:t>ΔΥΝΑΜΙΚΟΤΗΤΑ ΠΑΡΑΓΩΓΗΣ (</w:t>
      </w:r>
      <w:r w:rsidR="001C6F2B" w:rsidRPr="00412CAB">
        <w:rPr>
          <w:b/>
          <w:lang w:val="el-GR"/>
        </w:rPr>
        <w:t xml:space="preserve">στην περίπτωση που αρχική επένδυση </w:t>
      </w:r>
      <w:r w:rsidR="00221133" w:rsidRPr="00412CAB">
        <w:rPr>
          <w:b/>
          <w:lang w:val="el-GR"/>
        </w:rPr>
        <w:t>=</w:t>
      </w:r>
      <w:r w:rsidR="001C6F2B" w:rsidRPr="00412CAB">
        <w:rPr>
          <w:b/>
          <w:lang w:val="el-GR"/>
        </w:rPr>
        <w:t>αύξηση δυναμικότητας</w:t>
      </w:r>
      <w:r w:rsidRPr="00412CAB">
        <w:rPr>
          <w:b/>
          <w:lang w:val="el-GR"/>
        </w:rPr>
        <w:t>≥ 20%)</w:t>
      </w:r>
    </w:p>
    <w:p w14:paraId="57296CAB" w14:textId="77777777" w:rsidR="000F6401" w:rsidRPr="00412CAB" w:rsidRDefault="008E2FD8">
      <w:pPr>
        <w:rPr>
          <w:lang w:val="el-GR"/>
        </w:rPr>
      </w:pPr>
      <w:r w:rsidRPr="00412CAB">
        <w:rPr>
          <w:b/>
          <w:lang w:val="el-GR"/>
        </w:rPr>
        <w:t xml:space="preserve">Δυναμικότητα στην έναρξη: </w:t>
      </w:r>
      <w:r w:rsidRPr="00412CAB">
        <w:rPr>
          <w:lang w:val="el-GR"/>
        </w:rPr>
        <w:t>________________________________________</w:t>
      </w:r>
    </w:p>
    <w:p w14:paraId="6B3ABCB4" w14:textId="77777777" w:rsidR="000F6401" w:rsidRPr="00412CAB" w:rsidRDefault="008E2FD8">
      <w:pPr>
        <w:rPr>
          <w:lang w:val="el-GR"/>
        </w:rPr>
      </w:pPr>
      <w:r w:rsidRPr="00412CAB">
        <w:rPr>
          <w:b/>
          <w:lang w:val="el-GR"/>
        </w:rPr>
        <w:t xml:space="preserve">Δυναμικότητα μετά την υλοποίηση/στη λήξη: </w:t>
      </w:r>
      <w:r w:rsidRPr="00412CAB">
        <w:rPr>
          <w:lang w:val="el-GR"/>
        </w:rPr>
        <w:t>______________________________</w:t>
      </w:r>
    </w:p>
    <w:p w14:paraId="47662466" w14:textId="77777777" w:rsidR="000F6401" w:rsidRPr="00412CAB" w:rsidRDefault="008E2FD8">
      <w:pPr>
        <w:rPr>
          <w:lang w:val="el-GR"/>
        </w:rPr>
      </w:pPr>
      <w:r w:rsidRPr="00412CAB">
        <w:rPr>
          <w:b/>
          <w:lang w:val="el-GR"/>
        </w:rPr>
        <w:t xml:space="preserve">Υπολογισμός μεταβολής %: ((λήξη–έναρξη)/έναρξη) </w:t>
      </w:r>
      <w:r w:rsidRPr="00412CAB">
        <w:rPr>
          <w:b/>
        </w:rPr>
        <w:t>x</w:t>
      </w:r>
      <w:r w:rsidRPr="00412CAB">
        <w:rPr>
          <w:b/>
          <w:lang w:val="el-GR"/>
        </w:rPr>
        <w:t xml:space="preserve"> 100 = </w:t>
      </w:r>
      <w:r w:rsidRPr="00412CAB">
        <w:rPr>
          <w:lang w:val="el-GR"/>
        </w:rPr>
        <w:t>________________</w:t>
      </w:r>
    </w:p>
    <w:p w14:paraId="348F432F" w14:textId="77777777" w:rsidR="000F6401" w:rsidRPr="00412CAB" w:rsidRDefault="008E2FD8">
      <w:pPr>
        <w:rPr>
          <w:lang w:val="el-GR"/>
        </w:rPr>
      </w:pPr>
      <w:r w:rsidRPr="00412CAB">
        <w:rPr>
          <w:lang w:val="el-GR"/>
        </w:rPr>
        <w:t>Έλεγχος κριτηρίου αύξησης τουλάχιστον 20%:   ☐ Επιτυγχάνεται   ☐ Δεν επιτυγχάνεται</w:t>
      </w:r>
      <w:r w:rsidR="00B412B0" w:rsidRPr="00412CAB">
        <w:rPr>
          <w:lang w:val="el-GR"/>
        </w:rPr>
        <w:t xml:space="preserve">  ☐ Δεν αφ</w:t>
      </w:r>
      <w:r w:rsidR="00412CAB">
        <w:rPr>
          <w:lang w:val="el-GR"/>
        </w:rPr>
        <w:t>ο</w:t>
      </w:r>
      <w:r w:rsidR="00B412B0" w:rsidRPr="00412CAB">
        <w:rPr>
          <w:lang w:val="el-GR"/>
        </w:rPr>
        <w:t>ρά</w:t>
      </w:r>
    </w:p>
    <w:p w14:paraId="77112BA7" w14:textId="77777777" w:rsidR="001C6F2B" w:rsidRPr="00412CAB" w:rsidRDefault="008E2FD8">
      <w:pPr>
        <w:rPr>
          <w:lang w:val="el-GR"/>
        </w:rPr>
      </w:pPr>
      <w:r w:rsidRPr="00412CAB">
        <w:rPr>
          <w:lang w:val="el-GR"/>
        </w:rPr>
        <w:t>Τεκμηρίωση δυναμικότητας (πηγή):  ☐ παραγωγικά στοιχεία  ☐ δοκιμαστική λειτουργία  ☐ βεβαίωση μηχανικού</w:t>
      </w:r>
      <w:r w:rsidR="00221133" w:rsidRPr="00412CAB">
        <w:rPr>
          <w:lang w:val="el-GR"/>
        </w:rPr>
        <w:t xml:space="preserve"> </w:t>
      </w:r>
      <w:r w:rsidRPr="00412CAB">
        <w:rPr>
          <w:lang w:val="el-GR"/>
        </w:rPr>
        <w:t xml:space="preserve">  ☐ πινακίδες/τεχνικά στοιχεία εξοπλισμού  ☐ μελέτη/ροή παραγωγής  ☐ άλλο: </w:t>
      </w:r>
    </w:p>
    <w:p w14:paraId="68C48DBE" w14:textId="77777777" w:rsidR="000F6401" w:rsidRPr="00412CAB" w:rsidRDefault="008E2FD8">
      <w:pPr>
        <w:rPr>
          <w:lang w:val="el-GR"/>
        </w:rPr>
      </w:pPr>
      <w:r w:rsidRPr="00412CAB">
        <w:rPr>
          <w:lang w:val="el-GR"/>
        </w:rPr>
        <w:t>Ειδικότερη τεκμηρίωση/παρατηρήσεις:</w:t>
      </w:r>
    </w:p>
    <w:p w14:paraId="577E9766" w14:textId="77777777" w:rsidR="000F6401" w:rsidRPr="00412CAB" w:rsidRDefault="008E2FD8">
      <w:pPr>
        <w:rPr>
          <w:lang w:val="el-GR"/>
        </w:rPr>
      </w:pPr>
      <w:r w:rsidRPr="00412CAB">
        <w:rPr>
          <w:lang w:val="el-GR"/>
        </w:rPr>
        <w:t>__________________________________________________________________________________________</w:t>
      </w:r>
    </w:p>
    <w:p w14:paraId="2E831B0B" w14:textId="77777777" w:rsidR="000F6401" w:rsidRPr="00412CAB" w:rsidRDefault="008E2FD8">
      <w:pPr>
        <w:rPr>
          <w:lang w:val="el-GR"/>
        </w:rPr>
      </w:pPr>
      <w:r w:rsidRPr="00412CAB">
        <w:rPr>
          <w:lang w:val="el-GR"/>
        </w:rPr>
        <w:t>__________________________________________________________________________________________</w:t>
      </w:r>
    </w:p>
    <w:p w14:paraId="76B1398D" w14:textId="77777777" w:rsidR="000F6401" w:rsidRPr="00412CAB" w:rsidRDefault="008E2FD8">
      <w:pPr>
        <w:rPr>
          <w:lang w:val="el-GR"/>
        </w:rPr>
      </w:pPr>
      <w:r w:rsidRPr="00412CAB">
        <w:rPr>
          <w:b/>
          <w:lang w:val="el-GR"/>
        </w:rPr>
        <w:lastRenderedPageBreak/>
        <w:t xml:space="preserve">ΕΛΕΓΧΟΣ ΟΙΚΟΝΟΜΙΚΟΥ ΑΝΤΙΚΕΙΜΕΝΟΥ </w:t>
      </w:r>
    </w:p>
    <w:p w14:paraId="07F9DE25" w14:textId="77777777" w:rsidR="000F6401" w:rsidRPr="00412CAB" w:rsidRDefault="008E2FD8">
      <w:pPr>
        <w:rPr>
          <w:lang w:val="el-GR"/>
        </w:rPr>
      </w:pPr>
      <w:r w:rsidRPr="00412CAB">
        <w:rPr>
          <w:lang w:val="el-GR"/>
        </w:rPr>
        <w:t>Αιτιολογία αξιολόγησης:</w:t>
      </w:r>
    </w:p>
    <w:p w14:paraId="17CBF81A" w14:textId="77777777" w:rsidR="000F6401" w:rsidRPr="00412CAB" w:rsidRDefault="008E2FD8">
      <w:pPr>
        <w:rPr>
          <w:lang w:val="el-GR"/>
        </w:rPr>
      </w:pPr>
      <w:r w:rsidRPr="00412CAB">
        <w:rPr>
          <w:lang w:val="el-GR"/>
        </w:rPr>
        <w:t>__________________________________________________________________________________________</w:t>
      </w:r>
    </w:p>
    <w:p w14:paraId="06F9BBF0" w14:textId="77777777" w:rsidR="000F6401" w:rsidRPr="00412CAB" w:rsidRDefault="008E2FD8">
      <w:pPr>
        <w:rPr>
          <w:lang w:val="el-GR"/>
        </w:rPr>
      </w:pPr>
      <w:r w:rsidRPr="00412CAB">
        <w:rPr>
          <w:lang w:val="el-GR"/>
        </w:rPr>
        <w:t>__________________________________________________________________________________________</w:t>
      </w:r>
    </w:p>
    <w:p w14:paraId="35ABAC65" w14:textId="77777777" w:rsidR="000F6401" w:rsidRPr="00412CAB" w:rsidRDefault="008E2FD8">
      <w:pPr>
        <w:rPr>
          <w:lang w:val="el-GR"/>
        </w:rPr>
      </w:pPr>
      <w:r w:rsidRPr="00412CAB">
        <w:rPr>
          <w:b/>
          <w:lang w:val="el-GR"/>
        </w:rPr>
        <w:t xml:space="preserve">Ποσοστό Υλοποίησης Φυσικού Αντικειμένου: </w:t>
      </w:r>
      <w:r w:rsidRPr="00412CAB">
        <w:rPr>
          <w:lang w:val="el-GR"/>
        </w:rPr>
        <w:t>______________</w:t>
      </w:r>
    </w:p>
    <w:p w14:paraId="529C1E04" w14:textId="1DF8A230" w:rsidR="001C6F2B" w:rsidRPr="00412CAB" w:rsidRDefault="008E2FD8" w:rsidP="00C11CAB">
      <w:pPr>
        <w:rPr>
          <w:lang w:val="el-GR"/>
        </w:rPr>
      </w:pPr>
      <w:r w:rsidRPr="00412CAB">
        <w:rPr>
          <w:lang w:val="el-GR"/>
        </w:rPr>
        <w:t>Τεκμηρίωση ποσοστού (σύντομη):_______________________________________</w:t>
      </w:r>
    </w:p>
    <w:p w14:paraId="4A385E9D" w14:textId="77777777" w:rsidR="000F6401" w:rsidRPr="00412CAB" w:rsidRDefault="00206600">
      <w:pPr>
        <w:rPr>
          <w:lang w:val="el-GR"/>
        </w:rPr>
      </w:pPr>
      <w:r w:rsidRPr="00412CAB">
        <w:rPr>
          <w:b/>
          <w:lang w:val="el-GR"/>
        </w:rPr>
        <w:t>ΑΥΤΟΨΙΑ</w:t>
      </w:r>
      <w:r w:rsidRPr="00C11CAB">
        <w:rPr>
          <w:b/>
          <w:lang w:val="el-GR"/>
        </w:rPr>
        <w:t>-</w:t>
      </w:r>
      <w:r w:rsidRPr="00412CAB">
        <w:rPr>
          <w:b/>
          <w:lang w:val="el-GR"/>
        </w:rPr>
        <w:t xml:space="preserve"> </w:t>
      </w:r>
      <w:r w:rsidR="008E2FD8" w:rsidRPr="00412CAB">
        <w:rPr>
          <w:b/>
          <w:lang w:val="el-GR"/>
        </w:rPr>
        <w:t xml:space="preserve">ΕΛΕΓΧΟΣ ΦΥΣΙΚΟΥ ΑΝΤΙΚΕΙΜΕΝΟΥ – </w:t>
      </w:r>
    </w:p>
    <w:tbl>
      <w:tblPr>
        <w:tblStyle w:val="afa"/>
        <w:tblW w:w="0" w:type="auto"/>
        <w:jc w:val="center"/>
        <w:tblLook w:val="04A0" w:firstRow="1" w:lastRow="0" w:firstColumn="1" w:lastColumn="0" w:noHBand="0" w:noVBand="1"/>
      </w:tblPr>
      <w:tblGrid>
        <w:gridCol w:w="3205"/>
        <w:gridCol w:w="1500"/>
        <w:gridCol w:w="5257"/>
      </w:tblGrid>
      <w:tr w:rsidR="000F6401" w:rsidRPr="00412CAB" w14:paraId="11BE1D21" w14:textId="77777777" w:rsidTr="00206600">
        <w:trPr>
          <w:jc w:val="center"/>
        </w:trPr>
        <w:tc>
          <w:tcPr>
            <w:tcW w:w="3391" w:type="dxa"/>
          </w:tcPr>
          <w:p w14:paraId="6F927ABC" w14:textId="77777777" w:rsidR="000F6401" w:rsidRPr="00412CAB" w:rsidRDefault="008E2FD8">
            <w:proofErr w:type="spellStart"/>
            <w:r w:rsidRPr="00412CAB">
              <w:rPr>
                <w:b/>
              </w:rPr>
              <w:t>Κριτήριο</w:t>
            </w:r>
            <w:proofErr w:type="spellEnd"/>
          </w:p>
        </w:tc>
        <w:tc>
          <w:tcPr>
            <w:tcW w:w="1540" w:type="dxa"/>
          </w:tcPr>
          <w:p w14:paraId="617B65FF" w14:textId="77777777" w:rsidR="000F6401" w:rsidRPr="00412CAB" w:rsidRDefault="008E2FD8">
            <w:r w:rsidRPr="00412CAB">
              <w:rPr>
                <w:b/>
              </w:rPr>
              <w:t>Απ</w:t>
            </w:r>
            <w:proofErr w:type="spellStart"/>
            <w:r w:rsidRPr="00412CAB">
              <w:rPr>
                <w:b/>
              </w:rPr>
              <w:t>οτέλεσμ</w:t>
            </w:r>
            <w:proofErr w:type="spellEnd"/>
            <w:r w:rsidRPr="00412CAB">
              <w:rPr>
                <w:b/>
              </w:rPr>
              <w:t>α</w:t>
            </w:r>
          </w:p>
        </w:tc>
        <w:tc>
          <w:tcPr>
            <w:tcW w:w="5257" w:type="dxa"/>
          </w:tcPr>
          <w:p w14:paraId="5604D076" w14:textId="77777777" w:rsidR="000F6401" w:rsidRPr="00412CAB" w:rsidRDefault="008E2FD8">
            <w:proofErr w:type="spellStart"/>
            <w:r w:rsidRPr="00412CAB">
              <w:rPr>
                <w:b/>
              </w:rPr>
              <w:t>Τεκμηρίωση</w:t>
            </w:r>
            <w:proofErr w:type="spellEnd"/>
            <w:r w:rsidRPr="00412CAB">
              <w:rPr>
                <w:b/>
              </w:rPr>
              <w:t>/Παρα</w:t>
            </w:r>
            <w:proofErr w:type="spellStart"/>
            <w:r w:rsidRPr="00412CAB">
              <w:rPr>
                <w:b/>
              </w:rPr>
              <w:t>τηρήσεις</w:t>
            </w:r>
            <w:proofErr w:type="spellEnd"/>
          </w:p>
        </w:tc>
      </w:tr>
      <w:tr w:rsidR="000F6401" w:rsidRPr="00412CAB" w14:paraId="08A8F051" w14:textId="77777777" w:rsidTr="00206600">
        <w:trPr>
          <w:cantSplit/>
          <w:jc w:val="center"/>
        </w:trPr>
        <w:tc>
          <w:tcPr>
            <w:tcW w:w="3391" w:type="dxa"/>
          </w:tcPr>
          <w:p w14:paraId="457041CC" w14:textId="77777777" w:rsidR="000F6401" w:rsidRPr="00412CAB" w:rsidRDefault="008E2FD8">
            <w:pPr>
              <w:rPr>
                <w:lang w:val="el-GR"/>
              </w:rPr>
            </w:pPr>
            <w:r w:rsidRPr="00412CAB">
              <w:rPr>
                <w:lang w:val="el-GR"/>
              </w:rPr>
              <w:t xml:space="preserve">1. Υλοποίηση στον δηλωθέντα τόπο ή </w:t>
            </w:r>
            <w:proofErr w:type="spellStart"/>
            <w:r w:rsidRPr="00412CAB">
              <w:rPr>
                <w:lang w:val="el-GR"/>
              </w:rPr>
              <w:t>προηγηθείσα</w:t>
            </w:r>
            <w:proofErr w:type="spellEnd"/>
            <w:r w:rsidRPr="00412CAB">
              <w:rPr>
                <w:lang w:val="el-GR"/>
              </w:rPr>
              <w:t xml:space="preserve"> τροποποίηση </w:t>
            </w:r>
            <w:proofErr w:type="spellStart"/>
            <w:r w:rsidRPr="00412CAB">
              <w:rPr>
                <w:lang w:val="el-GR"/>
              </w:rPr>
              <w:t>χωροθέτησης</w:t>
            </w:r>
            <w:proofErr w:type="spellEnd"/>
            <w:r w:rsidRPr="00412CAB">
              <w:rPr>
                <w:lang w:val="el-GR"/>
              </w:rPr>
              <w:t>.</w:t>
            </w:r>
          </w:p>
        </w:tc>
        <w:tc>
          <w:tcPr>
            <w:tcW w:w="1540" w:type="dxa"/>
          </w:tcPr>
          <w:p w14:paraId="7E98FB88" w14:textId="77777777" w:rsidR="000F6401" w:rsidRPr="00412CAB" w:rsidRDefault="008E2FD8">
            <w:r w:rsidRPr="00412CAB">
              <w:t xml:space="preserve">☐ ΝΑΙ   ☐ ΟΧΙ   ☐ </w:t>
            </w:r>
            <w:r w:rsidR="00295E46" w:rsidRPr="00412CAB">
              <w:t>Δ/Α</w:t>
            </w:r>
          </w:p>
        </w:tc>
        <w:tc>
          <w:tcPr>
            <w:tcW w:w="5257" w:type="dxa"/>
          </w:tcPr>
          <w:p w14:paraId="4DF69B19"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2167D3B3" w14:textId="77777777" w:rsidTr="00206600">
        <w:trPr>
          <w:cantSplit/>
          <w:jc w:val="center"/>
        </w:trPr>
        <w:tc>
          <w:tcPr>
            <w:tcW w:w="3391" w:type="dxa"/>
          </w:tcPr>
          <w:p w14:paraId="54180BEC" w14:textId="77777777" w:rsidR="000F6401" w:rsidRPr="00412CAB" w:rsidRDefault="008E2FD8">
            <w:pPr>
              <w:rPr>
                <w:lang w:val="el-GR"/>
              </w:rPr>
            </w:pPr>
            <w:r w:rsidRPr="00412CAB">
              <w:rPr>
                <w:lang w:val="el-GR"/>
              </w:rPr>
              <w:t>2. Το φυσικό αντικείμενο υλοποιήθηκε στο σύνολό του.</w:t>
            </w:r>
          </w:p>
        </w:tc>
        <w:tc>
          <w:tcPr>
            <w:tcW w:w="1540" w:type="dxa"/>
          </w:tcPr>
          <w:p w14:paraId="398E34ED" w14:textId="77777777" w:rsidR="000F6401" w:rsidRPr="00412CAB" w:rsidRDefault="008E2FD8">
            <w:r w:rsidRPr="00412CAB">
              <w:t xml:space="preserve">☐ ΝΑΙ   ☐ ΟΧΙ   ☐ </w:t>
            </w:r>
            <w:r w:rsidR="00295E46" w:rsidRPr="00412CAB">
              <w:t>Δ/Α</w:t>
            </w:r>
          </w:p>
        </w:tc>
        <w:tc>
          <w:tcPr>
            <w:tcW w:w="5257" w:type="dxa"/>
          </w:tcPr>
          <w:p w14:paraId="1F9139EC"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41A44934" w14:textId="77777777" w:rsidTr="00206600">
        <w:trPr>
          <w:cantSplit/>
          <w:jc w:val="center"/>
        </w:trPr>
        <w:tc>
          <w:tcPr>
            <w:tcW w:w="3391" w:type="dxa"/>
          </w:tcPr>
          <w:p w14:paraId="27314003" w14:textId="77777777" w:rsidR="000F6401" w:rsidRPr="00412CAB" w:rsidRDefault="008E2FD8">
            <w:pPr>
              <w:rPr>
                <w:lang w:val="el-GR"/>
              </w:rPr>
            </w:pPr>
            <w:r w:rsidRPr="00412CAB">
              <w:rPr>
                <w:lang w:val="el-GR"/>
              </w:rPr>
              <w:t>3. Υλοποίηση σύμφωνα με τις εκθέσεις φυσικού αντικειμένου όλου του έργου.</w:t>
            </w:r>
          </w:p>
        </w:tc>
        <w:tc>
          <w:tcPr>
            <w:tcW w:w="1540" w:type="dxa"/>
          </w:tcPr>
          <w:p w14:paraId="27717F98" w14:textId="77777777" w:rsidR="000F6401" w:rsidRPr="00412CAB" w:rsidRDefault="008E2FD8">
            <w:r w:rsidRPr="00412CAB">
              <w:t xml:space="preserve">☐ ΝΑΙ   ☐ ΟΧΙ   ☐ </w:t>
            </w:r>
            <w:r w:rsidR="00295E46" w:rsidRPr="00412CAB">
              <w:t>Δ/Α</w:t>
            </w:r>
          </w:p>
        </w:tc>
        <w:tc>
          <w:tcPr>
            <w:tcW w:w="5257" w:type="dxa"/>
          </w:tcPr>
          <w:p w14:paraId="4838AF27"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13A38FFF" w14:textId="77777777" w:rsidTr="00206600">
        <w:trPr>
          <w:cantSplit/>
          <w:jc w:val="center"/>
        </w:trPr>
        <w:tc>
          <w:tcPr>
            <w:tcW w:w="3391" w:type="dxa"/>
          </w:tcPr>
          <w:p w14:paraId="56992828" w14:textId="77777777" w:rsidR="000F6401" w:rsidRPr="00412CAB" w:rsidRDefault="008E2FD8">
            <w:pPr>
              <w:rPr>
                <w:lang w:val="el-GR"/>
              </w:rPr>
            </w:pPr>
            <w:r w:rsidRPr="00412CAB">
              <w:rPr>
                <w:lang w:val="el-GR"/>
              </w:rPr>
              <w:t>4. Πιστοποιήθηκε η λειτουργικότητα του φυσικού αντικειμένου του επενδυτικού σχεδίου.</w:t>
            </w:r>
          </w:p>
        </w:tc>
        <w:tc>
          <w:tcPr>
            <w:tcW w:w="1540" w:type="dxa"/>
          </w:tcPr>
          <w:p w14:paraId="4CA65F52" w14:textId="77777777" w:rsidR="000F6401" w:rsidRPr="00412CAB" w:rsidRDefault="008E2FD8">
            <w:r w:rsidRPr="00412CAB">
              <w:t xml:space="preserve">☐ ΝΑΙ   ☐ ΟΧΙ   ☐ </w:t>
            </w:r>
            <w:r w:rsidR="00295E46" w:rsidRPr="00412CAB">
              <w:t>Δ/Α</w:t>
            </w:r>
          </w:p>
        </w:tc>
        <w:tc>
          <w:tcPr>
            <w:tcW w:w="5257" w:type="dxa"/>
          </w:tcPr>
          <w:p w14:paraId="25A3AFFF"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60981F5C" w14:textId="77777777" w:rsidTr="00206600">
        <w:trPr>
          <w:cantSplit/>
          <w:jc w:val="center"/>
        </w:trPr>
        <w:tc>
          <w:tcPr>
            <w:tcW w:w="3391" w:type="dxa"/>
          </w:tcPr>
          <w:p w14:paraId="04D7F29F" w14:textId="77777777" w:rsidR="000F6401" w:rsidRPr="00412CAB" w:rsidRDefault="008E2FD8">
            <w:pPr>
              <w:rPr>
                <w:lang w:val="el-GR"/>
              </w:rPr>
            </w:pPr>
            <w:r w:rsidRPr="00412CAB">
              <w:rPr>
                <w:lang w:val="el-GR"/>
              </w:rPr>
              <w:t>5. Κτιριακές εγκαταστάσεις σύμφωνα με άδειες/απαλλαγή και δικαιολογητικά (παραστατικά, επιμετρήσεις, διακίνηση κ.λπ.).</w:t>
            </w:r>
          </w:p>
        </w:tc>
        <w:tc>
          <w:tcPr>
            <w:tcW w:w="1540" w:type="dxa"/>
          </w:tcPr>
          <w:p w14:paraId="6B836E17" w14:textId="77777777" w:rsidR="000F6401" w:rsidRPr="00412CAB" w:rsidRDefault="008E2FD8">
            <w:r w:rsidRPr="00412CAB">
              <w:t xml:space="preserve">☐ ΝΑΙ   ☐ ΟΧΙ   ☐ </w:t>
            </w:r>
            <w:r w:rsidR="00295E46" w:rsidRPr="00412CAB">
              <w:t>Δ/Α</w:t>
            </w:r>
          </w:p>
        </w:tc>
        <w:tc>
          <w:tcPr>
            <w:tcW w:w="5257" w:type="dxa"/>
          </w:tcPr>
          <w:p w14:paraId="2C234844"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36F420B7" w14:textId="77777777" w:rsidTr="00206600">
        <w:trPr>
          <w:cantSplit/>
          <w:jc w:val="center"/>
        </w:trPr>
        <w:tc>
          <w:tcPr>
            <w:tcW w:w="3391" w:type="dxa"/>
          </w:tcPr>
          <w:p w14:paraId="46F7F146" w14:textId="77777777" w:rsidR="000F6401" w:rsidRPr="00412CAB" w:rsidRDefault="008E2FD8">
            <w:pPr>
              <w:rPr>
                <w:lang w:val="el-GR"/>
              </w:rPr>
            </w:pPr>
            <w:r w:rsidRPr="00412CAB">
              <w:rPr>
                <w:lang w:val="el-GR"/>
              </w:rPr>
              <w:t xml:space="preserve">6. </w:t>
            </w:r>
            <w:r w:rsidR="001415FC" w:rsidRPr="00412CAB">
              <w:rPr>
                <w:lang w:val="el-GR"/>
              </w:rPr>
              <w:t>Οι ε</w:t>
            </w:r>
            <w:r w:rsidRPr="00412CAB">
              <w:rPr>
                <w:lang w:val="el-GR"/>
              </w:rPr>
              <w:t>ργασίες περιβάλλοντος χώρου αντιστοιχούν στις εγκεκριμένες και εξυπηρετούν τις ανάγκες της μονάδας.</w:t>
            </w:r>
          </w:p>
        </w:tc>
        <w:tc>
          <w:tcPr>
            <w:tcW w:w="1540" w:type="dxa"/>
          </w:tcPr>
          <w:p w14:paraId="30EFF701" w14:textId="77777777" w:rsidR="000F6401" w:rsidRPr="00412CAB" w:rsidRDefault="008E2FD8">
            <w:r w:rsidRPr="00412CAB">
              <w:t xml:space="preserve">☐ ΝΑΙ   ☐ ΟΧΙ   ☐ </w:t>
            </w:r>
            <w:r w:rsidR="00295E46" w:rsidRPr="00412CAB">
              <w:t>Δ/Α</w:t>
            </w:r>
          </w:p>
        </w:tc>
        <w:tc>
          <w:tcPr>
            <w:tcW w:w="5257" w:type="dxa"/>
          </w:tcPr>
          <w:p w14:paraId="00E39C69"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0AEA52E0" w14:textId="77777777" w:rsidTr="00206600">
        <w:trPr>
          <w:cantSplit/>
          <w:jc w:val="center"/>
        </w:trPr>
        <w:tc>
          <w:tcPr>
            <w:tcW w:w="3391" w:type="dxa"/>
          </w:tcPr>
          <w:p w14:paraId="4E97EBA4" w14:textId="77777777" w:rsidR="000F6401" w:rsidRPr="00412CAB" w:rsidRDefault="008E2FD8">
            <w:pPr>
              <w:rPr>
                <w:lang w:val="el-GR"/>
              </w:rPr>
            </w:pPr>
            <w:r w:rsidRPr="00412CAB">
              <w:rPr>
                <w:lang w:val="el-GR"/>
              </w:rPr>
              <w:t>7. Εξοπλισμός εμφανώς καινούργιος, κυριότητα δικαιούχου, συμμόρφωση με προδιαγραφές έγκρισης.</w:t>
            </w:r>
          </w:p>
        </w:tc>
        <w:tc>
          <w:tcPr>
            <w:tcW w:w="1540" w:type="dxa"/>
          </w:tcPr>
          <w:p w14:paraId="3537CBBE" w14:textId="77777777" w:rsidR="000F6401" w:rsidRPr="00412CAB" w:rsidRDefault="008E2FD8">
            <w:r w:rsidRPr="00412CAB">
              <w:t xml:space="preserve">☐ ΝΑΙ   ☐ ΟΧΙ   ☐ </w:t>
            </w:r>
            <w:r w:rsidR="00295E46" w:rsidRPr="00412CAB">
              <w:t>Δ/Α</w:t>
            </w:r>
          </w:p>
        </w:tc>
        <w:tc>
          <w:tcPr>
            <w:tcW w:w="5257" w:type="dxa"/>
          </w:tcPr>
          <w:p w14:paraId="389017B5"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58392D4E" w14:textId="77777777" w:rsidTr="00206600">
        <w:trPr>
          <w:cantSplit/>
          <w:jc w:val="center"/>
        </w:trPr>
        <w:tc>
          <w:tcPr>
            <w:tcW w:w="3391" w:type="dxa"/>
          </w:tcPr>
          <w:p w14:paraId="5A79FFDD" w14:textId="77777777" w:rsidR="000F6401" w:rsidRPr="00412CAB" w:rsidRDefault="008E2FD8">
            <w:pPr>
              <w:rPr>
                <w:lang w:val="el-GR"/>
              </w:rPr>
            </w:pPr>
            <w:r w:rsidRPr="00412CAB">
              <w:rPr>
                <w:lang w:val="el-GR"/>
              </w:rPr>
              <w:t>8. Αριθμητική αντιστοιχία τιμολογημένων ποσοτήτων εξοπλισμού.</w:t>
            </w:r>
          </w:p>
        </w:tc>
        <w:tc>
          <w:tcPr>
            <w:tcW w:w="1540" w:type="dxa"/>
          </w:tcPr>
          <w:p w14:paraId="1559ACBC" w14:textId="77777777" w:rsidR="000F6401" w:rsidRPr="00412CAB" w:rsidRDefault="008E2FD8">
            <w:r w:rsidRPr="00412CAB">
              <w:t xml:space="preserve">☐ ΝΑΙ   ☐ ΟΧΙ   ☐ </w:t>
            </w:r>
            <w:r w:rsidR="00295E46" w:rsidRPr="00412CAB">
              <w:t>Δ/Α</w:t>
            </w:r>
          </w:p>
        </w:tc>
        <w:tc>
          <w:tcPr>
            <w:tcW w:w="5257" w:type="dxa"/>
          </w:tcPr>
          <w:p w14:paraId="2C446DE8"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234992AC" w14:textId="77777777" w:rsidTr="00206600">
        <w:trPr>
          <w:cantSplit/>
          <w:jc w:val="center"/>
        </w:trPr>
        <w:tc>
          <w:tcPr>
            <w:tcW w:w="3391" w:type="dxa"/>
          </w:tcPr>
          <w:p w14:paraId="248BE2E1" w14:textId="77777777" w:rsidR="000F6401" w:rsidRPr="00412CAB" w:rsidRDefault="008E2FD8">
            <w:pPr>
              <w:rPr>
                <w:lang w:val="el-GR"/>
              </w:rPr>
            </w:pPr>
            <w:r w:rsidRPr="00412CAB">
              <w:rPr>
                <w:lang w:val="el-GR"/>
              </w:rPr>
              <w:t>9. Συμφωνία σειριακών αριθμών με παραστατικά/βεβαιώσεις και πίνακα σειριακών.</w:t>
            </w:r>
          </w:p>
        </w:tc>
        <w:tc>
          <w:tcPr>
            <w:tcW w:w="1540" w:type="dxa"/>
          </w:tcPr>
          <w:p w14:paraId="258B878A" w14:textId="77777777" w:rsidR="000F6401" w:rsidRPr="00412CAB" w:rsidRDefault="008E2FD8">
            <w:r w:rsidRPr="00412CAB">
              <w:t xml:space="preserve">☐ ΝΑΙ   ☐ ΟΧΙ   ☐ </w:t>
            </w:r>
            <w:r w:rsidR="00295E46" w:rsidRPr="00412CAB">
              <w:t>Δ/Α</w:t>
            </w:r>
          </w:p>
        </w:tc>
        <w:tc>
          <w:tcPr>
            <w:tcW w:w="5257" w:type="dxa"/>
          </w:tcPr>
          <w:p w14:paraId="74DB7CA4"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23C5FF68" w14:textId="77777777" w:rsidTr="00206600">
        <w:trPr>
          <w:cantSplit/>
          <w:jc w:val="center"/>
        </w:trPr>
        <w:tc>
          <w:tcPr>
            <w:tcW w:w="3391" w:type="dxa"/>
          </w:tcPr>
          <w:p w14:paraId="588C83F5" w14:textId="77777777" w:rsidR="000F6401" w:rsidRPr="00412CAB" w:rsidRDefault="008E2FD8">
            <w:r w:rsidRPr="00412CAB">
              <w:lastRenderedPageBreak/>
              <w:t xml:space="preserve">10. </w:t>
            </w:r>
            <w:proofErr w:type="spellStart"/>
            <w:r w:rsidRPr="00412CAB">
              <w:t>Σήμ</w:t>
            </w:r>
            <w:proofErr w:type="spellEnd"/>
            <w:r w:rsidRPr="00412CAB">
              <w:t>ανση CE όπ</w:t>
            </w:r>
            <w:proofErr w:type="spellStart"/>
            <w:r w:rsidRPr="00412CAB">
              <w:t>ου</w:t>
            </w:r>
            <w:proofErr w:type="spellEnd"/>
            <w:r w:rsidRPr="00412CAB">
              <w:t xml:space="preserve"> απα</w:t>
            </w:r>
            <w:proofErr w:type="spellStart"/>
            <w:r w:rsidRPr="00412CAB">
              <w:t>ιτείτ</w:t>
            </w:r>
            <w:proofErr w:type="spellEnd"/>
            <w:r w:rsidRPr="00412CAB">
              <w:t>αι.</w:t>
            </w:r>
          </w:p>
        </w:tc>
        <w:tc>
          <w:tcPr>
            <w:tcW w:w="1540" w:type="dxa"/>
          </w:tcPr>
          <w:p w14:paraId="21AF460B" w14:textId="77777777" w:rsidR="000F6401" w:rsidRPr="00412CAB" w:rsidRDefault="008E2FD8">
            <w:r w:rsidRPr="00412CAB">
              <w:t xml:space="preserve">☐ ΝΑΙ   ☐ ΟΧΙ   ☐ </w:t>
            </w:r>
            <w:r w:rsidR="00295E46" w:rsidRPr="00412CAB">
              <w:t>Δ/Α</w:t>
            </w:r>
          </w:p>
        </w:tc>
        <w:tc>
          <w:tcPr>
            <w:tcW w:w="5257" w:type="dxa"/>
          </w:tcPr>
          <w:p w14:paraId="5C1EC705"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5B35AA53" w14:textId="77777777" w:rsidTr="00206600">
        <w:trPr>
          <w:cantSplit/>
          <w:jc w:val="center"/>
        </w:trPr>
        <w:tc>
          <w:tcPr>
            <w:tcW w:w="3391" w:type="dxa"/>
          </w:tcPr>
          <w:p w14:paraId="7DE40488" w14:textId="77777777" w:rsidR="000F6401" w:rsidRPr="00412CAB" w:rsidRDefault="008E2FD8">
            <w:pPr>
              <w:rPr>
                <w:lang w:val="el-GR"/>
              </w:rPr>
            </w:pPr>
            <w:r w:rsidRPr="00412CAB">
              <w:rPr>
                <w:lang w:val="el-GR"/>
              </w:rPr>
              <w:t>11. Τεχνικά χαρακτηριστικά (κατασκευαστής/μοντέλο) ίδια με τα εγκεκριμένα.</w:t>
            </w:r>
          </w:p>
        </w:tc>
        <w:tc>
          <w:tcPr>
            <w:tcW w:w="1540" w:type="dxa"/>
          </w:tcPr>
          <w:p w14:paraId="2F8EC7C0" w14:textId="77777777" w:rsidR="000F6401" w:rsidRPr="00412CAB" w:rsidRDefault="008E2FD8">
            <w:r w:rsidRPr="00412CAB">
              <w:t xml:space="preserve">☐ ΝΑΙ   ☐ ΟΧΙ   ☐ </w:t>
            </w:r>
            <w:r w:rsidR="00295E46" w:rsidRPr="00412CAB">
              <w:t>Δ/Α</w:t>
            </w:r>
          </w:p>
        </w:tc>
        <w:tc>
          <w:tcPr>
            <w:tcW w:w="5257" w:type="dxa"/>
          </w:tcPr>
          <w:p w14:paraId="1391CB6C"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472E4DB8" w14:textId="77777777" w:rsidTr="00206600">
        <w:trPr>
          <w:cantSplit/>
          <w:jc w:val="center"/>
        </w:trPr>
        <w:tc>
          <w:tcPr>
            <w:tcW w:w="3391" w:type="dxa"/>
          </w:tcPr>
          <w:p w14:paraId="34D425EB" w14:textId="77777777" w:rsidR="000F6401" w:rsidRPr="00412CAB" w:rsidRDefault="008E2FD8">
            <w:pPr>
              <w:rPr>
                <w:lang w:val="el-GR"/>
              </w:rPr>
            </w:pPr>
            <w:r w:rsidRPr="00412CAB">
              <w:rPr>
                <w:lang w:val="el-GR"/>
              </w:rPr>
              <w:t xml:space="preserve">12. Εγκατάσταση εξοπλισμού στη θέση που προβλέπεται στο </w:t>
            </w:r>
            <w:r w:rsidRPr="00412CAB">
              <w:t>layout</w:t>
            </w:r>
            <w:r w:rsidRPr="00412CAB">
              <w:rPr>
                <w:lang w:val="el-GR"/>
              </w:rPr>
              <w:t>.</w:t>
            </w:r>
          </w:p>
        </w:tc>
        <w:tc>
          <w:tcPr>
            <w:tcW w:w="1540" w:type="dxa"/>
          </w:tcPr>
          <w:p w14:paraId="49BF7433" w14:textId="77777777" w:rsidR="000F6401" w:rsidRPr="00412CAB" w:rsidRDefault="008E2FD8">
            <w:r w:rsidRPr="00412CAB">
              <w:t xml:space="preserve">☐ ΝΑΙ   ☐ ΟΧΙ   ☐ </w:t>
            </w:r>
            <w:r w:rsidR="00295E46" w:rsidRPr="00412CAB">
              <w:t>Δ/Α</w:t>
            </w:r>
          </w:p>
        </w:tc>
        <w:tc>
          <w:tcPr>
            <w:tcW w:w="5257" w:type="dxa"/>
          </w:tcPr>
          <w:p w14:paraId="50D99B79"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3F3842B6" w14:textId="77777777" w:rsidTr="00206600">
        <w:trPr>
          <w:cantSplit/>
          <w:jc w:val="center"/>
        </w:trPr>
        <w:tc>
          <w:tcPr>
            <w:tcW w:w="3391" w:type="dxa"/>
          </w:tcPr>
          <w:p w14:paraId="566860BD" w14:textId="77777777" w:rsidR="000F6401" w:rsidRPr="00412CAB" w:rsidRDefault="008E2FD8">
            <w:pPr>
              <w:rPr>
                <w:lang w:val="el-GR"/>
              </w:rPr>
            </w:pPr>
            <w:r w:rsidRPr="00412CAB">
              <w:rPr>
                <w:lang w:val="el-GR"/>
              </w:rPr>
              <w:t>13. Εξοπλισμός μειωμένης κατανάλωσης ενέργειας (όπου υπάρχει): συμφωνία με βεβαίωση προμηθευτή/μηχανικού.</w:t>
            </w:r>
          </w:p>
        </w:tc>
        <w:tc>
          <w:tcPr>
            <w:tcW w:w="1540" w:type="dxa"/>
          </w:tcPr>
          <w:p w14:paraId="7D5404C7" w14:textId="77777777" w:rsidR="000F6401" w:rsidRPr="00412CAB" w:rsidRDefault="008E2FD8">
            <w:r w:rsidRPr="00412CAB">
              <w:t xml:space="preserve">☐ ΝΑΙ   ☐ ΟΧΙ   ☐ </w:t>
            </w:r>
            <w:r w:rsidR="00295E46" w:rsidRPr="00412CAB">
              <w:t>Δ/Α</w:t>
            </w:r>
          </w:p>
        </w:tc>
        <w:tc>
          <w:tcPr>
            <w:tcW w:w="5257" w:type="dxa"/>
          </w:tcPr>
          <w:p w14:paraId="1B48497F"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32FAA814" w14:textId="77777777" w:rsidTr="00206600">
        <w:trPr>
          <w:cantSplit/>
          <w:jc w:val="center"/>
        </w:trPr>
        <w:tc>
          <w:tcPr>
            <w:tcW w:w="3391" w:type="dxa"/>
          </w:tcPr>
          <w:p w14:paraId="6C641515" w14:textId="77777777" w:rsidR="000F6401" w:rsidRPr="00412CAB" w:rsidRDefault="008E2FD8">
            <w:pPr>
              <w:rPr>
                <w:lang w:val="el-GR"/>
              </w:rPr>
            </w:pPr>
            <w:r w:rsidRPr="00412CAB">
              <w:rPr>
                <w:lang w:val="el-GR"/>
              </w:rPr>
              <w:t>14. Λειτουργική δοκιμή: τα μηχανήματα τέθηκαν σε λειτουργία και είναι λειτουργικά.</w:t>
            </w:r>
          </w:p>
        </w:tc>
        <w:tc>
          <w:tcPr>
            <w:tcW w:w="1540" w:type="dxa"/>
          </w:tcPr>
          <w:p w14:paraId="5689C615" w14:textId="77777777" w:rsidR="000F6401" w:rsidRPr="00412CAB" w:rsidRDefault="008E2FD8">
            <w:r w:rsidRPr="00412CAB">
              <w:t xml:space="preserve">☐ ΝΑΙ   ☐ ΟΧΙ   ☐ </w:t>
            </w:r>
            <w:r w:rsidR="00295E46" w:rsidRPr="00412CAB">
              <w:t>Δ/Α</w:t>
            </w:r>
          </w:p>
        </w:tc>
        <w:tc>
          <w:tcPr>
            <w:tcW w:w="5257" w:type="dxa"/>
          </w:tcPr>
          <w:p w14:paraId="7E80EC6A"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13144469" w14:textId="77777777" w:rsidTr="00206600">
        <w:trPr>
          <w:cantSplit/>
          <w:jc w:val="center"/>
        </w:trPr>
        <w:tc>
          <w:tcPr>
            <w:tcW w:w="3391" w:type="dxa"/>
          </w:tcPr>
          <w:p w14:paraId="550ECD9F" w14:textId="77777777" w:rsidR="000F6401" w:rsidRPr="00412CAB" w:rsidRDefault="008E2FD8">
            <w:pPr>
              <w:rPr>
                <w:lang w:val="el-GR"/>
              </w:rPr>
            </w:pPr>
            <w:r w:rsidRPr="00412CAB">
              <w:rPr>
                <w:lang w:val="el-GR"/>
              </w:rPr>
              <w:t>15. Όχημα (όπου υπάρχει): ταύτιση αριθμού πλαισίου με άδεια/τιμολόγιο.</w:t>
            </w:r>
          </w:p>
        </w:tc>
        <w:tc>
          <w:tcPr>
            <w:tcW w:w="1540" w:type="dxa"/>
          </w:tcPr>
          <w:p w14:paraId="33F33C1B" w14:textId="77777777" w:rsidR="000F6401" w:rsidRPr="00412CAB" w:rsidRDefault="008E2FD8">
            <w:r w:rsidRPr="00412CAB">
              <w:t xml:space="preserve">☐ ΝΑΙ   ☐ ΟΧΙ   ☐ </w:t>
            </w:r>
            <w:r w:rsidR="00295E46" w:rsidRPr="00412CAB">
              <w:t>Δ/Α</w:t>
            </w:r>
          </w:p>
        </w:tc>
        <w:tc>
          <w:tcPr>
            <w:tcW w:w="5257" w:type="dxa"/>
          </w:tcPr>
          <w:p w14:paraId="1555AE81"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1034599E" w14:textId="77777777" w:rsidTr="00206600">
        <w:trPr>
          <w:cantSplit/>
          <w:jc w:val="center"/>
        </w:trPr>
        <w:tc>
          <w:tcPr>
            <w:tcW w:w="3391" w:type="dxa"/>
          </w:tcPr>
          <w:p w14:paraId="0B9136CE" w14:textId="77777777" w:rsidR="000F6401" w:rsidRPr="00412CAB" w:rsidRDefault="008E2FD8">
            <w:pPr>
              <w:rPr>
                <w:lang w:val="el-GR"/>
              </w:rPr>
            </w:pPr>
            <w:r w:rsidRPr="00412CAB">
              <w:rPr>
                <w:lang w:val="el-GR"/>
              </w:rPr>
              <w:t>16. Όχημα (όπου υπάρχει): πρωτότυπη άδεια κυκλοφορίας στο όνομα δικαιούχου.</w:t>
            </w:r>
          </w:p>
        </w:tc>
        <w:tc>
          <w:tcPr>
            <w:tcW w:w="1540" w:type="dxa"/>
          </w:tcPr>
          <w:p w14:paraId="5CF03B53" w14:textId="77777777" w:rsidR="000F6401" w:rsidRPr="00412CAB" w:rsidRDefault="008E2FD8">
            <w:r w:rsidRPr="00412CAB">
              <w:t xml:space="preserve">☐ ΝΑΙ   ☐ ΟΧΙ   ☐ </w:t>
            </w:r>
            <w:r w:rsidR="00295E46" w:rsidRPr="00412CAB">
              <w:t>Δ/Α</w:t>
            </w:r>
          </w:p>
        </w:tc>
        <w:tc>
          <w:tcPr>
            <w:tcW w:w="5257" w:type="dxa"/>
          </w:tcPr>
          <w:p w14:paraId="0720CBBA"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6D0316C3" w14:textId="77777777" w:rsidTr="00206600">
        <w:trPr>
          <w:cantSplit/>
          <w:jc w:val="center"/>
        </w:trPr>
        <w:tc>
          <w:tcPr>
            <w:tcW w:w="3391" w:type="dxa"/>
          </w:tcPr>
          <w:p w14:paraId="435EBAF8" w14:textId="77777777" w:rsidR="000F6401" w:rsidRPr="00412CAB" w:rsidRDefault="008E2FD8">
            <w:pPr>
              <w:rPr>
                <w:lang w:val="el-GR"/>
              </w:rPr>
            </w:pPr>
            <w:r w:rsidRPr="00412CAB">
              <w:rPr>
                <w:lang w:val="el-GR"/>
              </w:rPr>
              <w:t>17. Όχημα (όπου υπάρχει): τύπος επιλέξιμος και εξυπηρετεί ανάγκες επένδυσης.</w:t>
            </w:r>
          </w:p>
        </w:tc>
        <w:tc>
          <w:tcPr>
            <w:tcW w:w="1540" w:type="dxa"/>
          </w:tcPr>
          <w:p w14:paraId="24379B41" w14:textId="77777777" w:rsidR="000F6401" w:rsidRPr="00412CAB" w:rsidRDefault="008E2FD8">
            <w:r w:rsidRPr="00412CAB">
              <w:t xml:space="preserve">☐ ΝΑΙ   ☐ ΟΧΙ   ☐ </w:t>
            </w:r>
            <w:r w:rsidR="00295E46" w:rsidRPr="00412CAB">
              <w:t>Δ/Α</w:t>
            </w:r>
          </w:p>
        </w:tc>
        <w:tc>
          <w:tcPr>
            <w:tcW w:w="5257" w:type="dxa"/>
          </w:tcPr>
          <w:p w14:paraId="044BDA51"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49459172" w14:textId="77777777" w:rsidTr="00206600">
        <w:trPr>
          <w:cantSplit/>
          <w:jc w:val="center"/>
        </w:trPr>
        <w:tc>
          <w:tcPr>
            <w:tcW w:w="3391" w:type="dxa"/>
          </w:tcPr>
          <w:p w14:paraId="2A8D1FAB" w14:textId="77777777" w:rsidR="000F6401" w:rsidRPr="00412CAB" w:rsidRDefault="008E2FD8">
            <w:pPr>
              <w:rPr>
                <w:lang w:val="el-GR"/>
              </w:rPr>
            </w:pPr>
            <w:r w:rsidRPr="00412CAB">
              <w:rPr>
                <w:lang w:val="el-GR"/>
              </w:rPr>
              <w:t xml:space="preserve">18. Λογισμικό (όπου υπάρχει): επίδειξη σε Η/Υ, </w:t>
            </w:r>
            <w:r w:rsidRPr="00412CAB">
              <w:t>screenshots</w:t>
            </w:r>
            <w:r w:rsidRPr="00412CAB">
              <w:rPr>
                <w:lang w:val="el-GR"/>
              </w:rPr>
              <w:t>/</w:t>
            </w:r>
            <w:r w:rsidRPr="00412CAB">
              <w:t>reports</w:t>
            </w:r>
            <w:r w:rsidRPr="00412CAB">
              <w:rPr>
                <w:lang w:val="el-GR"/>
              </w:rPr>
              <w:t>, έλεγχος πρωτότυπων αδειών χρήσης.</w:t>
            </w:r>
          </w:p>
        </w:tc>
        <w:tc>
          <w:tcPr>
            <w:tcW w:w="1540" w:type="dxa"/>
          </w:tcPr>
          <w:p w14:paraId="03049B19" w14:textId="77777777" w:rsidR="000F6401" w:rsidRPr="00412CAB" w:rsidRDefault="008E2FD8">
            <w:r w:rsidRPr="00412CAB">
              <w:t xml:space="preserve">☐ ΝΑΙ   ☐ ΟΧΙ   ☐ </w:t>
            </w:r>
            <w:r w:rsidR="00295E46" w:rsidRPr="00412CAB">
              <w:t>Δ/Α</w:t>
            </w:r>
          </w:p>
        </w:tc>
        <w:tc>
          <w:tcPr>
            <w:tcW w:w="5257" w:type="dxa"/>
          </w:tcPr>
          <w:p w14:paraId="62BEB57E"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288044C8" w14:textId="77777777" w:rsidTr="00206600">
        <w:trPr>
          <w:cantSplit/>
          <w:jc w:val="center"/>
        </w:trPr>
        <w:tc>
          <w:tcPr>
            <w:tcW w:w="3391" w:type="dxa"/>
          </w:tcPr>
          <w:p w14:paraId="0CE997C3" w14:textId="77777777" w:rsidR="000F6401" w:rsidRPr="00412CAB" w:rsidRDefault="008E2FD8">
            <w:pPr>
              <w:rPr>
                <w:lang w:val="el-GR"/>
              </w:rPr>
            </w:pPr>
            <w:r w:rsidRPr="00412CAB">
              <w:rPr>
                <w:lang w:val="el-GR"/>
              </w:rPr>
              <w:t>19. Πιστοποιητικά ποιότητας (</w:t>
            </w:r>
            <w:r w:rsidRPr="00412CAB">
              <w:t>ISO</w:t>
            </w:r>
            <w:r w:rsidRPr="00412CAB">
              <w:rPr>
                <w:lang w:val="el-GR"/>
              </w:rPr>
              <w:t xml:space="preserve"> κ.λπ.) όπου απαιτούνται: έλεγχος πρωτοτύπων.</w:t>
            </w:r>
          </w:p>
        </w:tc>
        <w:tc>
          <w:tcPr>
            <w:tcW w:w="1540" w:type="dxa"/>
          </w:tcPr>
          <w:p w14:paraId="786FC30B" w14:textId="77777777" w:rsidR="000F6401" w:rsidRPr="00412CAB" w:rsidRDefault="008E2FD8">
            <w:r w:rsidRPr="00412CAB">
              <w:t xml:space="preserve">☐ ΝΑΙ   ☐ ΟΧΙ   ☐ </w:t>
            </w:r>
            <w:r w:rsidR="00295E46" w:rsidRPr="00412CAB">
              <w:t>Δ/Α</w:t>
            </w:r>
          </w:p>
        </w:tc>
        <w:tc>
          <w:tcPr>
            <w:tcW w:w="5257" w:type="dxa"/>
          </w:tcPr>
          <w:p w14:paraId="729A6777"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7C12ADEC" w14:textId="77777777" w:rsidTr="00206600">
        <w:trPr>
          <w:cantSplit/>
          <w:jc w:val="center"/>
        </w:trPr>
        <w:tc>
          <w:tcPr>
            <w:tcW w:w="3391" w:type="dxa"/>
          </w:tcPr>
          <w:p w14:paraId="5BDB6C92" w14:textId="77777777" w:rsidR="000F6401" w:rsidRPr="00412CAB" w:rsidRDefault="008E2FD8">
            <w:pPr>
              <w:rPr>
                <w:lang w:val="el-GR"/>
              </w:rPr>
            </w:pPr>
            <w:r w:rsidRPr="00412CAB">
              <w:rPr>
                <w:lang w:val="el-GR"/>
              </w:rPr>
              <w:t>20. Συμβουλευτικές υπηρεσίες/άυλες δαπάνες: ύπαρξη φυσικών παραδοτέων στο αρχείο δικαιούχου.</w:t>
            </w:r>
          </w:p>
        </w:tc>
        <w:tc>
          <w:tcPr>
            <w:tcW w:w="1540" w:type="dxa"/>
          </w:tcPr>
          <w:p w14:paraId="0BE0F48F" w14:textId="77777777" w:rsidR="000F6401" w:rsidRPr="00412CAB" w:rsidRDefault="008E2FD8">
            <w:r w:rsidRPr="00412CAB">
              <w:t xml:space="preserve">☐ ΝΑΙ   ☐ ΟΧΙ   ☐ </w:t>
            </w:r>
            <w:r w:rsidR="00295E46" w:rsidRPr="00412CAB">
              <w:t>Δ/Α</w:t>
            </w:r>
          </w:p>
        </w:tc>
        <w:tc>
          <w:tcPr>
            <w:tcW w:w="5257" w:type="dxa"/>
          </w:tcPr>
          <w:p w14:paraId="5012CB6B"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330CF944" w14:textId="77777777" w:rsidTr="00206600">
        <w:trPr>
          <w:cantSplit/>
          <w:jc w:val="center"/>
        </w:trPr>
        <w:tc>
          <w:tcPr>
            <w:tcW w:w="3391" w:type="dxa"/>
          </w:tcPr>
          <w:p w14:paraId="73A71FB5" w14:textId="77777777" w:rsidR="000F6401" w:rsidRPr="00412CAB" w:rsidRDefault="008E2FD8">
            <w:pPr>
              <w:rPr>
                <w:lang w:val="el-GR"/>
              </w:rPr>
            </w:pPr>
            <w:r w:rsidRPr="00412CAB">
              <w:rPr>
                <w:lang w:val="el-GR"/>
              </w:rPr>
              <w:t>21. Πινακίδα οπτικής ταυτότητας «Ελλάδα 2.0» σε ευδιάκριτο σημείο (σύμφωνα με οδηγό επικοινωνίας).</w:t>
            </w:r>
          </w:p>
        </w:tc>
        <w:tc>
          <w:tcPr>
            <w:tcW w:w="1540" w:type="dxa"/>
          </w:tcPr>
          <w:p w14:paraId="6D784F06" w14:textId="77777777" w:rsidR="000F6401" w:rsidRPr="00412CAB" w:rsidRDefault="008E2FD8">
            <w:r w:rsidRPr="00412CAB">
              <w:t xml:space="preserve">☐ ΝΑΙ   ☐ ΟΧΙ   ☐ </w:t>
            </w:r>
            <w:r w:rsidR="00295E46" w:rsidRPr="00412CAB">
              <w:t>Δ/Α</w:t>
            </w:r>
          </w:p>
        </w:tc>
        <w:tc>
          <w:tcPr>
            <w:tcW w:w="5257" w:type="dxa"/>
          </w:tcPr>
          <w:p w14:paraId="3B7C8527"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3DBC335D" w14:textId="77777777" w:rsidTr="00206600">
        <w:trPr>
          <w:cantSplit/>
          <w:jc w:val="center"/>
        </w:trPr>
        <w:tc>
          <w:tcPr>
            <w:tcW w:w="3391" w:type="dxa"/>
          </w:tcPr>
          <w:p w14:paraId="13C38637" w14:textId="77777777" w:rsidR="000F6401" w:rsidRPr="00412CAB" w:rsidRDefault="008E2FD8">
            <w:pPr>
              <w:rPr>
                <w:lang w:val="el-GR"/>
              </w:rPr>
            </w:pPr>
            <w:r w:rsidRPr="00412CAB">
              <w:rPr>
                <w:lang w:val="el-GR"/>
              </w:rPr>
              <w:t xml:space="preserve">22. Προσβασιμότητα (ράμπες, </w:t>
            </w:r>
            <w:r w:rsidRPr="00412CAB">
              <w:t>WC</w:t>
            </w:r>
            <w:r w:rsidRPr="00412CAB">
              <w:rPr>
                <w:lang w:val="el-GR"/>
              </w:rPr>
              <w:t xml:space="preserve"> ΑΜΕΑ κ.λπ.) όπου προβλέπεται.</w:t>
            </w:r>
          </w:p>
        </w:tc>
        <w:tc>
          <w:tcPr>
            <w:tcW w:w="1540" w:type="dxa"/>
          </w:tcPr>
          <w:p w14:paraId="4F009DA8" w14:textId="77777777" w:rsidR="000F6401" w:rsidRPr="00412CAB" w:rsidRDefault="008E2FD8">
            <w:r w:rsidRPr="00412CAB">
              <w:t xml:space="preserve">☐ ΝΑΙ   ☐ ΟΧΙ   ☐ </w:t>
            </w:r>
            <w:r w:rsidR="00295E46" w:rsidRPr="00412CAB">
              <w:t>Δ/Α</w:t>
            </w:r>
          </w:p>
        </w:tc>
        <w:tc>
          <w:tcPr>
            <w:tcW w:w="5257" w:type="dxa"/>
          </w:tcPr>
          <w:p w14:paraId="65AD2047"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6E4B86D5" w14:textId="77777777" w:rsidTr="00206600">
        <w:trPr>
          <w:cantSplit/>
          <w:jc w:val="center"/>
        </w:trPr>
        <w:tc>
          <w:tcPr>
            <w:tcW w:w="3391" w:type="dxa"/>
          </w:tcPr>
          <w:p w14:paraId="780B3C04" w14:textId="77777777" w:rsidR="000F6401" w:rsidRPr="00412CAB" w:rsidRDefault="008E2FD8">
            <w:pPr>
              <w:rPr>
                <w:lang w:val="el-GR"/>
              </w:rPr>
            </w:pPr>
            <w:r w:rsidRPr="00412CAB">
              <w:rPr>
                <w:lang w:val="el-GR"/>
              </w:rPr>
              <w:lastRenderedPageBreak/>
              <w:t>23. Πρωτότυπα παραστατικά και έγγραφα έργου φυλάσσονται και είναι διαθέσιμα για έλεγχο.</w:t>
            </w:r>
          </w:p>
        </w:tc>
        <w:tc>
          <w:tcPr>
            <w:tcW w:w="1540" w:type="dxa"/>
          </w:tcPr>
          <w:p w14:paraId="620A5F5C" w14:textId="77777777" w:rsidR="000F6401" w:rsidRPr="00412CAB" w:rsidRDefault="008E2FD8">
            <w:r w:rsidRPr="00412CAB">
              <w:t xml:space="preserve">☐ ΝΑΙ   ☐ ΟΧΙ   ☐ </w:t>
            </w:r>
            <w:r w:rsidR="00295E46" w:rsidRPr="00412CAB">
              <w:t>Δ/Α</w:t>
            </w:r>
          </w:p>
        </w:tc>
        <w:tc>
          <w:tcPr>
            <w:tcW w:w="5257" w:type="dxa"/>
          </w:tcPr>
          <w:p w14:paraId="42F93AA4"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3595157A" w14:textId="77777777" w:rsidTr="00206600">
        <w:trPr>
          <w:cantSplit/>
          <w:jc w:val="center"/>
        </w:trPr>
        <w:tc>
          <w:tcPr>
            <w:tcW w:w="3391" w:type="dxa"/>
          </w:tcPr>
          <w:p w14:paraId="628090BD" w14:textId="77777777" w:rsidR="000F6401" w:rsidRPr="00412CAB" w:rsidRDefault="008E2FD8">
            <w:pPr>
              <w:rPr>
                <w:lang w:val="el-GR"/>
              </w:rPr>
            </w:pPr>
            <w:r w:rsidRPr="00412CAB">
              <w:rPr>
                <w:lang w:val="el-GR"/>
              </w:rPr>
              <w:t>24. Ενημέρωση δικαιούχου για συνέπειες (μείωση επιδότησης/μη ορθή εκτέλεση) όπου συντρέχει.</w:t>
            </w:r>
          </w:p>
        </w:tc>
        <w:tc>
          <w:tcPr>
            <w:tcW w:w="1540" w:type="dxa"/>
          </w:tcPr>
          <w:p w14:paraId="793D8A22" w14:textId="77777777" w:rsidR="000F6401" w:rsidRPr="00412CAB" w:rsidRDefault="008E2FD8">
            <w:r w:rsidRPr="00412CAB">
              <w:t xml:space="preserve">☐ ΝΑΙ   ☐ ΟΧΙ   ☐ </w:t>
            </w:r>
            <w:r w:rsidR="00295E46" w:rsidRPr="00412CAB">
              <w:t>Δ/Α</w:t>
            </w:r>
          </w:p>
        </w:tc>
        <w:tc>
          <w:tcPr>
            <w:tcW w:w="5257" w:type="dxa"/>
          </w:tcPr>
          <w:p w14:paraId="48E934A2" w14:textId="77777777" w:rsidR="000F6401" w:rsidRPr="00412CAB" w:rsidRDefault="008E2FD8">
            <w:r w:rsidRPr="00412CAB">
              <w:t>______________________________________________</w:t>
            </w:r>
            <w:r w:rsidRPr="00412CAB">
              <w:br/>
              <w:t>______________________________________________</w:t>
            </w:r>
          </w:p>
        </w:tc>
      </w:tr>
      <w:tr w:rsidR="000F6401" w:rsidRPr="00412CAB" w14:paraId="273CCCDC" w14:textId="77777777" w:rsidTr="00206600">
        <w:trPr>
          <w:cantSplit/>
          <w:jc w:val="center"/>
        </w:trPr>
        <w:tc>
          <w:tcPr>
            <w:tcW w:w="3391" w:type="dxa"/>
          </w:tcPr>
          <w:p w14:paraId="3365AF01" w14:textId="7F84B33B" w:rsidR="000F6401" w:rsidRPr="00412CAB" w:rsidRDefault="008E2FD8">
            <w:pPr>
              <w:rPr>
                <w:lang w:val="el-GR"/>
              </w:rPr>
            </w:pPr>
            <w:r w:rsidRPr="00412CAB">
              <w:rPr>
                <w:lang w:val="el-GR"/>
              </w:rPr>
              <w:t>25. Λήψη απαραίτητων φωτογραφιών από ΟΕ</w:t>
            </w:r>
            <w:r w:rsidR="00AA5DD2">
              <w:rPr>
                <w:lang w:val="el-GR"/>
              </w:rPr>
              <w:t>/</w:t>
            </w:r>
            <w:r w:rsidR="00C11CAB">
              <w:rPr>
                <w:lang w:val="el-GR"/>
              </w:rPr>
              <w:t xml:space="preserve">ανεξάρτητο </w:t>
            </w:r>
            <w:r w:rsidR="00AA5DD2">
              <w:rPr>
                <w:lang w:val="el-GR"/>
              </w:rPr>
              <w:t>ορκωτό ελεγκτή</w:t>
            </w:r>
            <w:r w:rsidRPr="00412CAB">
              <w:rPr>
                <w:lang w:val="el-GR"/>
              </w:rPr>
              <w:t xml:space="preserve"> για βασικά στοιχεία φυσικού αντικειμένου και πινακίδα.</w:t>
            </w:r>
          </w:p>
        </w:tc>
        <w:tc>
          <w:tcPr>
            <w:tcW w:w="1540" w:type="dxa"/>
          </w:tcPr>
          <w:p w14:paraId="5EF7905A" w14:textId="77777777" w:rsidR="000F6401" w:rsidRPr="00412CAB" w:rsidRDefault="008E2FD8">
            <w:r w:rsidRPr="00412CAB">
              <w:t xml:space="preserve">☐ ΝΑΙ   ☐ ΟΧΙ   ☐ </w:t>
            </w:r>
            <w:r w:rsidR="00295E46" w:rsidRPr="00412CAB">
              <w:t>Δ/Α</w:t>
            </w:r>
          </w:p>
        </w:tc>
        <w:tc>
          <w:tcPr>
            <w:tcW w:w="5257" w:type="dxa"/>
          </w:tcPr>
          <w:p w14:paraId="5A69C87A" w14:textId="77777777" w:rsidR="000F6401" w:rsidRPr="00412CAB" w:rsidRDefault="008E2FD8">
            <w:r w:rsidRPr="00412CAB">
              <w:t>______________________________________________</w:t>
            </w:r>
            <w:r w:rsidRPr="00412CAB">
              <w:br/>
              <w:t>______________________________________________</w:t>
            </w:r>
          </w:p>
        </w:tc>
      </w:tr>
    </w:tbl>
    <w:p w14:paraId="628BD3E9" w14:textId="329E8F26" w:rsidR="000F6401" w:rsidRPr="00412CAB" w:rsidRDefault="008E2FD8" w:rsidP="00AA5DD2">
      <w:pPr>
        <w:spacing w:before="120"/>
        <w:rPr>
          <w:lang w:val="el-GR"/>
        </w:rPr>
      </w:pPr>
      <w:r w:rsidRPr="00412CAB">
        <w:rPr>
          <w:b/>
          <w:lang w:val="el-GR"/>
        </w:rPr>
        <w:t>ΣΥΜΠΕΡΑΣΜΑ – ΕΙΣΗΓΗΣΗ ΟΜΑΔΑΣ ΕΛΕΓΧΟΥ</w:t>
      </w:r>
      <w:r w:rsidR="001415FC" w:rsidRPr="00412CAB">
        <w:rPr>
          <w:b/>
          <w:lang w:val="el-GR"/>
        </w:rPr>
        <w:t xml:space="preserve"> / </w:t>
      </w:r>
      <w:r w:rsidR="00C11CAB">
        <w:rPr>
          <w:b/>
          <w:lang w:val="el-GR"/>
        </w:rPr>
        <w:t xml:space="preserve">ΑΝΕΞΑΡΤΗΤΟΥ </w:t>
      </w:r>
      <w:r w:rsidR="001415FC" w:rsidRPr="00412CAB">
        <w:rPr>
          <w:b/>
          <w:lang w:val="el-GR"/>
        </w:rPr>
        <w:t>ΟΡΚΩΤΟΥ ΕΛΕΓΚΤΗ</w:t>
      </w:r>
    </w:p>
    <w:p w14:paraId="54FE51D8" w14:textId="77777777" w:rsidR="00C11CAB" w:rsidRDefault="008E2FD8">
      <w:pPr>
        <w:rPr>
          <w:lang w:val="el-GR"/>
        </w:rPr>
      </w:pPr>
      <w:r w:rsidRPr="00412CAB">
        <w:rPr>
          <w:lang w:val="el-GR"/>
        </w:rPr>
        <w:t>Τελικό συμπέρασμα επιτόπιας επαλήθευσης:  ☐ Θετική  ☐ Θετική με παρατηρήσεις  ☐ Αρνητική/Μερική</w:t>
      </w:r>
    </w:p>
    <w:p w14:paraId="294D7021" w14:textId="6F82533A" w:rsidR="000F6401" w:rsidRPr="00412CAB" w:rsidRDefault="00C11CAB" w:rsidP="00C11CAB">
      <w:pPr>
        <w:ind w:left="3600" w:firstLine="720"/>
        <w:rPr>
          <w:lang w:val="el-GR"/>
        </w:rPr>
      </w:pPr>
      <w:r w:rsidRPr="00412CAB">
        <w:rPr>
          <w:lang w:val="el-GR"/>
        </w:rPr>
        <w:t xml:space="preserve">☐ </w:t>
      </w:r>
      <w:r>
        <w:rPr>
          <w:lang w:val="el-GR"/>
        </w:rPr>
        <w:t xml:space="preserve">Επιβεβαίωση </w:t>
      </w:r>
      <w:r w:rsidR="004042C5" w:rsidRPr="008B73B7">
        <w:rPr>
          <w:lang w:val="el-GR"/>
        </w:rPr>
        <w:t xml:space="preserve">ολοκλήρωσης και </w:t>
      </w:r>
      <w:r w:rsidRPr="008B73B7">
        <w:rPr>
          <w:lang w:val="el-GR"/>
        </w:rPr>
        <w:t>έναρξης</w:t>
      </w:r>
      <w:r>
        <w:rPr>
          <w:lang w:val="el-GR"/>
        </w:rPr>
        <w:t xml:space="preserve"> παραγωγικής λειτουργίας</w:t>
      </w:r>
    </w:p>
    <w:p w14:paraId="1AD37DB4" w14:textId="4E33F29E" w:rsidR="00430361" w:rsidRPr="00412CAB" w:rsidRDefault="00430361" w:rsidP="001415FC">
      <w:pPr>
        <w:jc w:val="both"/>
        <w:rPr>
          <w:lang w:val="el-GR"/>
        </w:rPr>
      </w:pPr>
      <w:r w:rsidRPr="00412CAB">
        <w:rPr>
          <w:iCs/>
          <w:lang w:val="el-GR"/>
        </w:rPr>
        <w:t>Ο έλεγχος που διενεργήθηκε για την πιστοποίηση του έργου διεξήχθη σε πλήρη συμμόρφωση με τις ισχύουσες διατάξεις της ευρωπαϊκής και εθνικής νομοθεσίας που διέπουν τη διαχείριση και την αξιοποίηση των πόρων του Ταμείου Ανάκαμψης και Ανθεκτικότητας. Το σύνολο των ελεγκτικών διαδικασιών βασίστηκε στο Σύστημα Διαχείρισης και Ελέγχου (ΣΔΕ) και στ</w:t>
      </w:r>
      <w:r w:rsidR="00C11CAB">
        <w:rPr>
          <w:iCs/>
          <w:lang w:val="el-GR"/>
        </w:rPr>
        <w:t xml:space="preserve">ο </w:t>
      </w:r>
      <w:r w:rsidRPr="00412CAB">
        <w:rPr>
          <w:iCs/>
          <w:lang w:val="el-GR"/>
        </w:rPr>
        <w:t>προβλεπόμεν</w:t>
      </w:r>
      <w:r w:rsidR="00C11CAB">
        <w:rPr>
          <w:iCs/>
          <w:lang w:val="el-GR"/>
        </w:rPr>
        <w:t>ο</w:t>
      </w:r>
      <w:r w:rsidRPr="00412CAB">
        <w:rPr>
          <w:iCs/>
          <w:lang w:val="el-GR"/>
        </w:rPr>
        <w:t xml:space="preserve"> κανονιστικ</w:t>
      </w:r>
      <w:r w:rsidR="00C11CAB">
        <w:rPr>
          <w:iCs/>
          <w:lang w:val="el-GR"/>
        </w:rPr>
        <w:t>ό</w:t>
      </w:r>
      <w:r w:rsidRPr="00412CAB">
        <w:rPr>
          <w:iCs/>
          <w:lang w:val="el-GR"/>
        </w:rPr>
        <w:t xml:space="preserve"> πλαίσι</w:t>
      </w:r>
      <w:r w:rsidR="00C11CAB">
        <w:rPr>
          <w:iCs/>
          <w:lang w:val="el-GR"/>
        </w:rPr>
        <w:t>ο</w:t>
      </w:r>
      <w:r w:rsidRPr="00412CAB">
        <w:rPr>
          <w:iCs/>
          <w:lang w:val="el-GR"/>
        </w:rPr>
        <w:t>, με στόχο τη διασφάλιση της νομιμότητας και κανονικότητας των δαπανών, καθώς και την αξιολόγηση της επίτευξης του φυσικού αντικειμένου</w:t>
      </w:r>
      <w:r w:rsidRPr="00412CAB">
        <w:rPr>
          <w:lang w:val="el-GR"/>
        </w:rPr>
        <w:t>.</w:t>
      </w:r>
    </w:p>
    <w:p w14:paraId="3E8A2274" w14:textId="77777777" w:rsidR="000F6401" w:rsidRPr="00412CAB" w:rsidRDefault="008E2FD8">
      <w:pPr>
        <w:rPr>
          <w:lang w:val="el-GR"/>
        </w:rPr>
      </w:pPr>
      <w:r w:rsidRPr="00412CAB">
        <w:rPr>
          <w:lang w:val="el-GR"/>
        </w:rPr>
        <w:t>Εισήγηση προς αρμόδιο όργανο</w:t>
      </w:r>
      <w:r w:rsidR="004D54BC" w:rsidRPr="00412CAB">
        <w:rPr>
          <w:lang w:val="el-GR"/>
        </w:rPr>
        <w:t xml:space="preserve"> </w:t>
      </w:r>
      <w:r w:rsidRPr="00412CAB">
        <w:rPr>
          <w:lang w:val="el-GR"/>
        </w:rPr>
        <w:t>για το αίτημα πληρωμής:</w:t>
      </w:r>
      <w:r w:rsidR="00DB250E" w:rsidRPr="00412CAB">
        <w:rPr>
          <w:lang w:val="el-GR"/>
        </w:rPr>
        <w:t>…………………………………………….</w:t>
      </w:r>
    </w:p>
    <w:p w14:paraId="5458A198" w14:textId="77777777" w:rsidR="000F6401" w:rsidRPr="00412CAB" w:rsidRDefault="008E2FD8">
      <w:pPr>
        <w:rPr>
          <w:lang w:val="el-GR"/>
        </w:rPr>
      </w:pPr>
      <w:r w:rsidRPr="00412CAB">
        <w:rPr>
          <w:lang w:val="el-GR"/>
        </w:rPr>
        <w:t>___________________________________________________________________________________________</w:t>
      </w:r>
    </w:p>
    <w:p w14:paraId="673C1BCF" w14:textId="2E24E27C" w:rsidR="000F6401" w:rsidRPr="00412CAB" w:rsidRDefault="008E2FD8">
      <w:pPr>
        <w:rPr>
          <w:lang w:val="el-GR"/>
        </w:rPr>
      </w:pPr>
      <w:r w:rsidRPr="00412CAB">
        <w:rPr>
          <w:b/>
          <w:lang w:val="el-GR"/>
        </w:rPr>
        <w:t>ΥΠΟΓΡΑΦΕΣ ΜΕΛΩΝ ΟΜΑΔΑΣ ΕΛΕΓΧΟΥ</w:t>
      </w:r>
      <w:r w:rsidR="00C54044" w:rsidRPr="00412CAB">
        <w:rPr>
          <w:b/>
          <w:lang w:val="el-GR"/>
        </w:rPr>
        <w:t xml:space="preserve"> / </w:t>
      </w:r>
      <w:r w:rsidR="00C11CAB">
        <w:rPr>
          <w:b/>
          <w:lang w:val="el-GR"/>
        </w:rPr>
        <w:t xml:space="preserve">ΑΝΕΞΑΡΤΗΤΟΥ </w:t>
      </w:r>
      <w:r w:rsidR="00C54044" w:rsidRPr="00412CAB">
        <w:rPr>
          <w:b/>
          <w:lang w:val="el-GR"/>
        </w:rPr>
        <w:t>ΟΡΚΩΤΟΥ ΕΛΕΓΚΤΗ</w:t>
      </w:r>
    </w:p>
    <w:p w14:paraId="0803BB01" w14:textId="77777777" w:rsidR="000F6401" w:rsidRPr="00412CAB" w:rsidRDefault="008E2FD8">
      <w:pPr>
        <w:rPr>
          <w:lang w:val="el-GR"/>
        </w:rPr>
      </w:pPr>
      <w:r w:rsidRPr="00412CAB">
        <w:rPr>
          <w:lang w:val="el-GR"/>
        </w:rPr>
        <w:t>Μέλος 1: Ονοματεπώνυμο ____________________________  Ιδιότητα/Υπηρεσία _____________________</w:t>
      </w:r>
    </w:p>
    <w:p w14:paraId="1229D0EF" w14:textId="77777777" w:rsidR="000F6401" w:rsidRPr="00412CAB" w:rsidRDefault="008E2FD8">
      <w:pPr>
        <w:rPr>
          <w:lang w:val="el-GR"/>
        </w:rPr>
      </w:pPr>
      <w:r w:rsidRPr="00412CAB">
        <w:rPr>
          <w:lang w:val="el-GR"/>
        </w:rPr>
        <w:t xml:space="preserve">Υπογραφή: ____________________________  </w:t>
      </w:r>
      <w:proofErr w:type="spellStart"/>
      <w:r w:rsidRPr="00412CAB">
        <w:rPr>
          <w:lang w:val="el-GR"/>
        </w:rPr>
        <w:t>Ημ</w:t>
      </w:r>
      <w:proofErr w:type="spellEnd"/>
      <w:r w:rsidRPr="00412CAB">
        <w:rPr>
          <w:lang w:val="el-GR"/>
        </w:rPr>
        <w:t>/</w:t>
      </w:r>
      <w:proofErr w:type="spellStart"/>
      <w:r w:rsidRPr="00412CAB">
        <w:rPr>
          <w:lang w:val="el-GR"/>
        </w:rPr>
        <w:t>νία</w:t>
      </w:r>
      <w:proofErr w:type="spellEnd"/>
      <w:r w:rsidRPr="00412CAB">
        <w:rPr>
          <w:lang w:val="el-GR"/>
        </w:rPr>
        <w:t>: ____/____/________</w:t>
      </w:r>
    </w:p>
    <w:p w14:paraId="694123CF" w14:textId="77777777" w:rsidR="000F6401" w:rsidRPr="00412CAB" w:rsidRDefault="000F6401">
      <w:pPr>
        <w:rPr>
          <w:sz w:val="10"/>
          <w:szCs w:val="10"/>
          <w:lang w:val="el-GR"/>
        </w:rPr>
      </w:pPr>
    </w:p>
    <w:p w14:paraId="0307A4E1" w14:textId="77777777" w:rsidR="000F6401" w:rsidRPr="00412CAB" w:rsidRDefault="008E2FD8">
      <w:pPr>
        <w:rPr>
          <w:lang w:val="el-GR"/>
        </w:rPr>
      </w:pPr>
      <w:r w:rsidRPr="00412CAB">
        <w:rPr>
          <w:lang w:val="el-GR"/>
        </w:rPr>
        <w:t>Μέλος 2: Ονοματεπώνυμο ____________________________  Ιδιότητα/Υπηρεσία _____________________</w:t>
      </w:r>
    </w:p>
    <w:p w14:paraId="574CF5B2" w14:textId="77777777" w:rsidR="000F6401" w:rsidRPr="00412CAB" w:rsidRDefault="008E2FD8">
      <w:pPr>
        <w:rPr>
          <w:lang w:val="el-GR"/>
        </w:rPr>
      </w:pPr>
      <w:r w:rsidRPr="00412CAB">
        <w:rPr>
          <w:lang w:val="el-GR"/>
        </w:rPr>
        <w:t xml:space="preserve">Υπογραφή: ____________________________  </w:t>
      </w:r>
      <w:proofErr w:type="spellStart"/>
      <w:r w:rsidRPr="00412CAB">
        <w:rPr>
          <w:lang w:val="el-GR"/>
        </w:rPr>
        <w:t>Ημ</w:t>
      </w:r>
      <w:proofErr w:type="spellEnd"/>
      <w:r w:rsidRPr="00412CAB">
        <w:rPr>
          <w:lang w:val="el-GR"/>
        </w:rPr>
        <w:t>/</w:t>
      </w:r>
      <w:proofErr w:type="spellStart"/>
      <w:r w:rsidRPr="00412CAB">
        <w:rPr>
          <w:lang w:val="el-GR"/>
        </w:rPr>
        <w:t>νία</w:t>
      </w:r>
      <w:proofErr w:type="spellEnd"/>
      <w:r w:rsidRPr="00412CAB">
        <w:rPr>
          <w:lang w:val="el-GR"/>
        </w:rPr>
        <w:t>: ____/____/________</w:t>
      </w:r>
    </w:p>
    <w:p w14:paraId="3E7AA314" w14:textId="77777777" w:rsidR="000F6401" w:rsidRPr="00412CAB" w:rsidRDefault="000F6401">
      <w:pPr>
        <w:rPr>
          <w:sz w:val="10"/>
          <w:szCs w:val="10"/>
          <w:lang w:val="el-GR"/>
        </w:rPr>
      </w:pPr>
    </w:p>
    <w:p w14:paraId="01CF18F3" w14:textId="77777777" w:rsidR="000F6401" w:rsidRPr="00412CAB" w:rsidRDefault="008E2FD8">
      <w:pPr>
        <w:rPr>
          <w:lang w:val="el-GR"/>
        </w:rPr>
      </w:pPr>
      <w:r w:rsidRPr="00412CAB">
        <w:rPr>
          <w:lang w:val="el-GR"/>
        </w:rPr>
        <w:t>Μέλος 3: Ονοματεπώνυμο ____________________________  Ιδιότητα/Υπηρεσία _____________________</w:t>
      </w:r>
    </w:p>
    <w:p w14:paraId="00FCDE39" w14:textId="77777777" w:rsidR="000F6401" w:rsidRPr="00C21797" w:rsidRDefault="008E2FD8">
      <w:pPr>
        <w:rPr>
          <w:lang w:val="el-GR"/>
        </w:rPr>
      </w:pPr>
      <w:r w:rsidRPr="00C21797">
        <w:rPr>
          <w:lang w:val="el-GR"/>
        </w:rPr>
        <w:t xml:space="preserve">Υπογραφή: ____________________________  </w:t>
      </w:r>
      <w:proofErr w:type="spellStart"/>
      <w:r w:rsidRPr="00C21797">
        <w:rPr>
          <w:lang w:val="el-GR"/>
        </w:rPr>
        <w:t>Ημ</w:t>
      </w:r>
      <w:proofErr w:type="spellEnd"/>
      <w:r w:rsidRPr="00C21797">
        <w:rPr>
          <w:lang w:val="el-GR"/>
        </w:rPr>
        <w:t>/</w:t>
      </w:r>
      <w:proofErr w:type="spellStart"/>
      <w:r w:rsidRPr="00C21797">
        <w:rPr>
          <w:lang w:val="el-GR"/>
        </w:rPr>
        <w:t>νία</w:t>
      </w:r>
      <w:proofErr w:type="spellEnd"/>
      <w:r w:rsidRPr="00C21797">
        <w:rPr>
          <w:lang w:val="el-GR"/>
        </w:rPr>
        <w:t>: ____/____/________</w:t>
      </w:r>
    </w:p>
    <w:sectPr w:rsidR="000F6401" w:rsidRPr="00C21797" w:rsidSect="001C6F2B">
      <w:headerReference w:type="default" r:id="rId8"/>
      <w:footerReference w:type="default" r:id="rId9"/>
      <w:pgSz w:w="12240" w:h="15840"/>
      <w:pgMar w:top="1560"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62A7" w14:textId="77777777" w:rsidR="00F22280" w:rsidRDefault="00F22280" w:rsidP="00B412B0">
      <w:pPr>
        <w:spacing w:after="0" w:line="240" w:lineRule="auto"/>
      </w:pPr>
      <w:r>
        <w:separator/>
      </w:r>
    </w:p>
  </w:endnote>
  <w:endnote w:type="continuationSeparator" w:id="0">
    <w:p w14:paraId="59C0928A" w14:textId="77777777" w:rsidR="00F22280" w:rsidRDefault="00F22280" w:rsidP="00B4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6740998"/>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0F626654" w14:textId="77777777" w:rsidR="00B412B0" w:rsidRPr="00B412B0" w:rsidRDefault="00B412B0">
            <w:pPr>
              <w:pStyle w:val="a6"/>
              <w:jc w:val="right"/>
              <w:rPr>
                <w:sz w:val="18"/>
                <w:szCs w:val="18"/>
              </w:rPr>
            </w:pPr>
            <w:r w:rsidRPr="00B412B0">
              <w:rPr>
                <w:sz w:val="18"/>
                <w:szCs w:val="18"/>
                <w:lang w:val="el-GR"/>
              </w:rPr>
              <w:t xml:space="preserve">Σελίδα </w:t>
            </w:r>
            <w:r w:rsidRPr="00B412B0">
              <w:rPr>
                <w:b/>
                <w:bCs/>
                <w:sz w:val="18"/>
                <w:szCs w:val="18"/>
              </w:rPr>
              <w:fldChar w:fldCharType="begin"/>
            </w:r>
            <w:r w:rsidRPr="00B412B0">
              <w:rPr>
                <w:b/>
                <w:bCs/>
                <w:sz w:val="18"/>
                <w:szCs w:val="18"/>
              </w:rPr>
              <w:instrText>PAGE</w:instrText>
            </w:r>
            <w:r w:rsidRPr="00B412B0">
              <w:rPr>
                <w:b/>
                <w:bCs/>
                <w:sz w:val="18"/>
                <w:szCs w:val="18"/>
              </w:rPr>
              <w:fldChar w:fldCharType="separate"/>
            </w:r>
            <w:r w:rsidRPr="00B412B0">
              <w:rPr>
                <w:b/>
                <w:bCs/>
                <w:sz w:val="18"/>
                <w:szCs w:val="18"/>
                <w:lang w:val="el-GR"/>
              </w:rPr>
              <w:t>2</w:t>
            </w:r>
            <w:r w:rsidRPr="00B412B0">
              <w:rPr>
                <w:b/>
                <w:bCs/>
                <w:sz w:val="18"/>
                <w:szCs w:val="18"/>
              </w:rPr>
              <w:fldChar w:fldCharType="end"/>
            </w:r>
            <w:r w:rsidRPr="00B412B0">
              <w:rPr>
                <w:sz w:val="18"/>
                <w:szCs w:val="18"/>
                <w:lang w:val="el-GR"/>
              </w:rPr>
              <w:t xml:space="preserve"> από </w:t>
            </w:r>
            <w:r w:rsidRPr="00B412B0">
              <w:rPr>
                <w:b/>
                <w:bCs/>
                <w:sz w:val="18"/>
                <w:szCs w:val="18"/>
              </w:rPr>
              <w:fldChar w:fldCharType="begin"/>
            </w:r>
            <w:r w:rsidRPr="00B412B0">
              <w:rPr>
                <w:b/>
                <w:bCs/>
                <w:sz w:val="18"/>
                <w:szCs w:val="18"/>
              </w:rPr>
              <w:instrText>NUMPAGES</w:instrText>
            </w:r>
            <w:r w:rsidRPr="00B412B0">
              <w:rPr>
                <w:b/>
                <w:bCs/>
                <w:sz w:val="18"/>
                <w:szCs w:val="18"/>
              </w:rPr>
              <w:fldChar w:fldCharType="separate"/>
            </w:r>
            <w:r w:rsidRPr="00B412B0">
              <w:rPr>
                <w:b/>
                <w:bCs/>
                <w:sz w:val="18"/>
                <w:szCs w:val="18"/>
                <w:lang w:val="el-GR"/>
              </w:rPr>
              <w:t>2</w:t>
            </w:r>
            <w:r w:rsidRPr="00B412B0">
              <w:rPr>
                <w:b/>
                <w:bCs/>
                <w:sz w:val="18"/>
                <w:szCs w:val="18"/>
              </w:rPr>
              <w:fldChar w:fldCharType="end"/>
            </w:r>
          </w:p>
        </w:sdtContent>
      </w:sdt>
    </w:sdtContent>
  </w:sdt>
  <w:p w14:paraId="4CFC58AA" w14:textId="77777777" w:rsidR="00B412B0" w:rsidRPr="00B412B0" w:rsidRDefault="00B412B0" w:rsidP="00B412B0">
    <w:pPr>
      <w:pStyle w:val="a6"/>
      <w:jc w:val="center"/>
      <w:rPr>
        <w:lang w:val="el-GR"/>
      </w:rPr>
    </w:pPr>
    <w:r w:rsidRPr="00960C48">
      <w:rPr>
        <w:rFonts w:asciiTheme="minorHAnsi" w:hAnsiTheme="minorHAnsi"/>
        <w:noProof/>
        <w:lang w:eastAsia="el-GR"/>
      </w:rPr>
      <w:drawing>
        <wp:inline distT="0" distB="0" distL="0" distR="0" wp14:anchorId="68D9DC10" wp14:editId="08DC43EF">
          <wp:extent cx="1492211" cy="478481"/>
          <wp:effectExtent l="0" t="0" r="0" b="0"/>
          <wp:docPr id="797276418" name="Εικόνα 797276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92211" cy="478481"/>
                  </a:xfrm>
                  <a:prstGeom prst="rect">
                    <a:avLst/>
                  </a:prstGeom>
                </pic:spPr>
              </pic:pic>
            </a:graphicData>
          </a:graphic>
        </wp:inline>
      </w:drawing>
    </w:r>
    <w:r w:rsidRPr="00960C48">
      <w:rPr>
        <w:rFonts w:asciiTheme="minorHAnsi" w:hAnsiTheme="minorHAnsi"/>
        <w:noProof/>
        <w:lang w:eastAsia="el-GR"/>
      </w:rPr>
      <w:drawing>
        <wp:inline distT="0" distB="0" distL="0" distR="0" wp14:anchorId="50E81700" wp14:editId="72C74B9D">
          <wp:extent cx="2048400" cy="435600"/>
          <wp:effectExtent l="0" t="0" r="0" b="0"/>
          <wp:docPr id="749729675" name="Εικόνα 7497296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8400" cy="4356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716F" w14:textId="77777777" w:rsidR="00F22280" w:rsidRDefault="00F22280" w:rsidP="00B412B0">
      <w:pPr>
        <w:spacing w:after="0" w:line="240" w:lineRule="auto"/>
      </w:pPr>
      <w:r>
        <w:separator/>
      </w:r>
    </w:p>
  </w:footnote>
  <w:footnote w:type="continuationSeparator" w:id="0">
    <w:p w14:paraId="3B37AF11" w14:textId="77777777" w:rsidR="00F22280" w:rsidRDefault="00F22280" w:rsidP="00B4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9AE8" w14:textId="77777777" w:rsidR="00221133" w:rsidRPr="00221133" w:rsidRDefault="00221133" w:rsidP="00221133">
    <w:pPr>
      <w:pStyle w:val="a5"/>
      <w:tabs>
        <w:tab w:val="center" w:pos="4260"/>
        <w:tab w:val="right" w:pos="8521"/>
      </w:tabs>
      <w:jc w:val="center"/>
      <w:rPr>
        <w:rFonts w:asciiTheme="majorHAnsi" w:hAnsiTheme="majorHAnsi" w:cstheme="majorHAnsi"/>
        <w:sz w:val="20"/>
        <w:szCs w:val="20"/>
      </w:rPr>
    </w:pPr>
    <w:r w:rsidRPr="00221133">
      <w:rPr>
        <w:rFonts w:asciiTheme="majorHAnsi" w:hAnsiTheme="majorHAnsi" w:cstheme="majorHAnsi"/>
        <w:sz w:val="20"/>
        <w:szCs w:val="20"/>
      </w:rPr>
      <w:t>MIS:</w:t>
    </w:r>
  </w:p>
  <w:p w14:paraId="6FCC7A2A" w14:textId="0862035A" w:rsidR="00221133" w:rsidRPr="00C11CAB" w:rsidRDefault="00221133" w:rsidP="00221133">
    <w:pPr>
      <w:pStyle w:val="a5"/>
      <w:jc w:val="center"/>
      <w:rPr>
        <w:rFonts w:asciiTheme="majorHAnsi" w:hAnsiTheme="majorHAnsi" w:cstheme="majorHAnsi"/>
        <w:sz w:val="20"/>
        <w:szCs w:val="20"/>
        <w:lang w:val="el-GR"/>
      </w:rPr>
    </w:pPr>
    <w:proofErr w:type="spellStart"/>
    <w:r w:rsidRPr="00221133">
      <w:rPr>
        <w:rFonts w:asciiTheme="majorHAnsi" w:hAnsiTheme="majorHAnsi" w:cstheme="majorHAnsi"/>
        <w:sz w:val="20"/>
        <w:szCs w:val="20"/>
      </w:rPr>
      <w:t>Ενέργει</w:t>
    </w:r>
    <w:proofErr w:type="spellEnd"/>
    <w:r w:rsidRPr="00221133">
      <w:rPr>
        <w:rFonts w:asciiTheme="majorHAnsi" w:hAnsiTheme="majorHAnsi" w:cstheme="majorHAnsi"/>
        <w:sz w:val="20"/>
        <w:szCs w:val="20"/>
      </w:rPr>
      <w:t xml:space="preserve">α: </w:t>
    </w:r>
    <w:r w:rsidR="00C11CAB">
      <w:rPr>
        <w:rFonts w:asciiTheme="majorHAnsi" w:hAnsiTheme="majorHAnsi" w:cstheme="majorHAnsi"/>
        <w:sz w:val="20"/>
        <w:szCs w:val="20"/>
        <w:lang w:val="el-GR"/>
      </w:rPr>
      <w:t>Έκθεση Επαλήθευσης Πιστοποίησης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23420214">
    <w:abstractNumId w:val="8"/>
  </w:num>
  <w:num w:numId="2" w16cid:durableId="1581019037">
    <w:abstractNumId w:val="6"/>
  </w:num>
  <w:num w:numId="3" w16cid:durableId="253244489">
    <w:abstractNumId w:val="5"/>
  </w:num>
  <w:num w:numId="4" w16cid:durableId="8876824">
    <w:abstractNumId w:val="4"/>
  </w:num>
  <w:num w:numId="5" w16cid:durableId="2138524110">
    <w:abstractNumId w:val="7"/>
  </w:num>
  <w:num w:numId="6" w16cid:durableId="581909693">
    <w:abstractNumId w:val="3"/>
  </w:num>
  <w:num w:numId="7" w16cid:durableId="1726174346">
    <w:abstractNumId w:val="2"/>
  </w:num>
  <w:num w:numId="8" w16cid:durableId="731654600">
    <w:abstractNumId w:val="1"/>
  </w:num>
  <w:num w:numId="9" w16cid:durableId="1240093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46C6"/>
    <w:rsid w:val="000F6401"/>
    <w:rsid w:val="001415FC"/>
    <w:rsid w:val="0015074B"/>
    <w:rsid w:val="001C6F2B"/>
    <w:rsid w:val="002046DB"/>
    <w:rsid w:val="00206600"/>
    <w:rsid w:val="00221133"/>
    <w:rsid w:val="00243AE4"/>
    <w:rsid w:val="00246F53"/>
    <w:rsid w:val="00295E46"/>
    <w:rsid w:val="0029639D"/>
    <w:rsid w:val="00321FE8"/>
    <w:rsid w:val="00326F90"/>
    <w:rsid w:val="003C4322"/>
    <w:rsid w:val="003E2E2B"/>
    <w:rsid w:val="004042C5"/>
    <w:rsid w:val="00412CAB"/>
    <w:rsid w:val="00430361"/>
    <w:rsid w:val="004D54BC"/>
    <w:rsid w:val="00673FD4"/>
    <w:rsid w:val="00873535"/>
    <w:rsid w:val="00885387"/>
    <w:rsid w:val="008B73B7"/>
    <w:rsid w:val="008E2FD8"/>
    <w:rsid w:val="008F320B"/>
    <w:rsid w:val="00A13EC2"/>
    <w:rsid w:val="00AA1D8D"/>
    <w:rsid w:val="00AA5DD2"/>
    <w:rsid w:val="00B412B0"/>
    <w:rsid w:val="00B47730"/>
    <w:rsid w:val="00B76851"/>
    <w:rsid w:val="00BF48F3"/>
    <w:rsid w:val="00C11CAB"/>
    <w:rsid w:val="00C21797"/>
    <w:rsid w:val="00C507ED"/>
    <w:rsid w:val="00C54044"/>
    <w:rsid w:val="00C85D26"/>
    <w:rsid w:val="00CB0664"/>
    <w:rsid w:val="00D72A4C"/>
    <w:rsid w:val="00DB250E"/>
    <w:rsid w:val="00E0345C"/>
    <w:rsid w:val="00F22280"/>
    <w:rsid w:val="00FC0B06"/>
    <w:rsid w:val="00FC22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26E964"/>
  <w14:defaultImageDpi w14:val="300"/>
  <w15:docId w15:val="{CC8E32F6-67E7-4C03-80A8-924D23D0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eastAsia="Calibri" w:hAnsi="Calibri"/>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Normal1">
    <w:name w:val="Table Normal1"/>
    <w:uiPriority w:val="2"/>
    <w:semiHidden/>
    <w:unhideWhenUsed/>
    <w:qFormat/>
    <w:rsid w:val="00221133"/>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styleId="aff2">
    <w:name w:val="Balloon Text"/>
    <w:basedOn w:val="a1"/>
    <w:link w:val="Char7"/>
    <w:uiPriority w:val="99"/>
    <w:semiHidden/>
    <w:unhideWhenUsed/>
    <w:rsid w:val="00430361"/>
    <w:pPr>
      <w:spacing w:after="0" w:line="240" w:lineRule="auto"/>
    </w:pPr>
    <w:rPr>
      <w:rFonts w:ascii="Segoe UI" w:hAnsi="Segoe UI" w:cs="Segoe UI"/>
      <w:sz w:val="18"/>
      <w:szCs w:val="18"/>
    </w:rPr>
  </w:style>
  <w:style w:type="character" w:customStyle="1" w:styleId="Char7">
    <w:name w:val="Κείμενο πλαισίου Char"/>
    <w:basedOn w:val="a2"/>
    <w:link w:val="aff2"/>
    <w:uiPriority w:val="99"/>
    <w:semiHidden/>
    <w:rsid w:val="0043036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3113E-7DDD-495E-B36B-8EC37EC9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1598</Words>
  <Characters>8634</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Giota Kapreli</cp:lastModifiedBy>
  <cp:revision>5</cp:revision>
  <dcterms:created xsi:type="dcterms:W3CDTF">2026-06-02T13:31:00Z</dcterms:created>
  <dcterms:modified xsi:type="dcterms:W3CDTF">2026-06-17T14:42:00Z</dcterms:modified>
  <cp:category/>
</cp:coreProperties>
</file>